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31306" w14:textId="6AA0A5B0" w:rsidR="001A7BE0" w:rsidRPr="001A7BE0" w:rsidRDefault="001A7BE0" w:rsidP="001A7BE0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bookmarkStart w:id="0" w:name="_Hlk221188173"/>
      <w:r w:rsidRPr="001A7BE0">
        <w:rPr>
          <w:rFonts w:ascii="Times New Roman" w:hAnsi="Times New Roman" w:cs="Times New Roman"/>
          <w:highlight w:val="yellow"/>
        </w:rPr>
        <w:t xml:space="preserve">(The abstract must be prepared in a Microsoft Word document. Page margins must be set to “Normal (2.5 cm)”. The text must be in “Times New Roman” font, 11-point size, with “Single line spacing, </w:t>
      </w:r>
      <w:proofErr w:type="gramStart"/>
      <w:r w:rsidRPr="001A7BE0">
        <w:rPr>
          <w:rFonts w:ascii="Times New Roman" w:hAnsi="Times New Roman" w:cs="Times New Roman"/>
          <w:highlight w:val="yellow"/>
        </w:rPr>
        <w:t>Before</w:t>
      </w:r>
      <w:proofErr w:type="gramEnd"/>
      <w:r w:rsidRPr="001A7BE0">
        <w:rPr>
          <w:rFonts w:ascii="Times New Roman" w:hAnsi="Times New Roman" w:cs="Times New Roman"/>
          <w:highlight w:val="yellow"/>
        </w:rPr>
        <w:t xml:space="preserve">: 0 </w:t>
      </w:r>
      <w:proofErr w:type="spellStart"/>
      <w:r w:rsidRPr="001A7BE0">
        <w:rPr>
          <w:rFonts w:ascii="Times New Roman" w:hAnsi="Times New Roman" w:cs="Times New Roman"/>
          <w:highlight w:val="yellow"/>
        </w:rPr>
        <w:t>pt</w:t>
      </w:r>
      <w:proofErr w:type="spellEnd"/>
      <w:r w:rsidRPr="001A7BE0">
        <w:rPr>
          <w:rFonts w:ascii="Times New Roman" w:hAnsi="Times New Roman" w:cs="Times New Roman"/>
          <w:highlight w:val="yellow"/>
        </w:rPr>
        <w:t xml:space="preserve">, After: 0 </w:t>
      </w:r>
      <w:proofErr w:type="spellStart"/>
      <w:r w:rsidRPr="001A7BE0">
        <w:rPr>
          <w:rFonts w:ascii="Times New Roman" w:hAnsi="Times New Roman" w:cs="Times New Roman"/>
          <w:highlight w:val="yellow"/>
        </w:rPr>
        <w:t>pt</w:t>
      </w:r>
      <w:proofErr w:type="spellEnd"/>
      <w:r w:rsidRPr="001A7BE0">
        <w:rPr>
          <w:rFonts w:ascii="Times New Roman" w:hAnsi="Times New Roman" w:cs="Times New Roman"/>
          <w:highlight w:val="yellow"/>
        </w:rPr>
        <w:t>” and justified.)</w:t>
      </w:r>
    </w:p>
    <w:p w14:paraId="4D28D3E9" w14:textId="799E2CF4" w:rsidR="009F185E" w:rsidRPr="00B125F3" w:rsidRDefault="001A7BE0" w:rsidP="001A7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BE0">
        <w:rPr>
          <w:rFonts w:ascii="Times New Roman" w:hAnsi="Times New Roman" w:cs="Times New Roman"/>
          <w:highlight w:val="yellow"/>
        </w:rPr>
        <w:t>IMAGE (15 cm height, 300 dpi resolution, TIFF) WITH IMAGE AND SOURCE INFORMATION UNDERNEATH WILL BE ADDED HERE.</w:t>
      </w:r>
      <w:r>
        <w:rPr>
          <w:rFonts w:ascii="Times New Roman" w:hAnsi="Times New Roman" w:cs="Times New Roman"/>
        </w:rPr>
        <w:t xml:space="preserve"> </w:t>
      </w:r>
    </w:p>
    <w:bookmarkEnd w:id="0"/>
    <w:p w14:paraId="1B7623D0" w14:textId="77777777" w:rsidR="007B5443" w:rsidRPr="00B125F3" w:rsidRDefault="002A5A57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25F3">
        <w:rPr>
          <w:rFonts w:ascii="Times New Roman" w:hAnsi="Times New Roman" w:cs="Times New Roman"/>
        </w:rPr>
        <w:br w:type="page"/>
      </w:r>
    </w:p>
    <w:p w14:paraId="3D8E8F27" w14:textId="28D36DBA" w:rsidR="00B125F3" w:rsidRPr="00B125F3" w:rsidRDefault="00B125F3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21188319"/>
      <w:r w:rsidRPr="00B125F3">
        <w:rPr>
          <w:rFonts w:ascii="Times New Roman" w:hAnsi="Times New Roman" w:cs="Times New Roman"/>
          <w:bCs/>
          <w:highlight w:val="yellow"/>
        </w:rPr>
        <w:lastRenderedPageBreak/>
        <w:t>(</w:t>
      </w:r>
      <w:r w:rsidR="001A7BE0" w:rsidRPr="001A7BE0">
        <w:rPr>
          <w:rFonts w:ascii="Times New Roman" w:hAnsi="Times New Roman" w:cs="Times New Roman"/>
          <w:bCs/>
          <w:highlight w:val="yellow"/>
        </w:rPr>
        <w:t xml:space="preserve">The title must be written entirely in capital letters and in </w:t>
      </w:r>
      <w:r w:rsidR="001A7BE0" w:rsidRPr="001A7BE0">
        <w:rPr>
          <w:rFonts w:ascii="Times New Roman" w:hAnsi="Times New Roman" w:cs="Times New Roman"/>
          <w:b/>
          <w:bCs/>
          <w:highlight w:val="yellow"/>
        </w:rPr>
        <w:t>bold</w:t>
      </w:r>
      <w:r w:rsidR="001A7BE0" w:rsidRPr="001A7BE0">
        <w:rPr>
          <w:rFonts w:ascii="Times New Roman" w:hAnsi="Times New Roman" w:cs="Times New Roman"/>
          <w:bCs/>
          <w:highlight w:val="yellow"/>
        </w:rPr>
        <w:t>. Author information must follow the format provided below.</w:t>
      </w:r>
      <w:r w:rsidRPr="00B125F3">
        <w:rPr>
          <w:rFonts w:ascii="Times New Roman" w:hAnsi="Times New Roman" w:cs="Times New Roman"/>
          <w:highlight w:val="yellow"/>
        </w:rPr>
        <w:t>)</w:t>
      </w:r>
    </w:p>
    <w:bookmarkEnd w:id="1"/>
    <w:p w14:paraId="795EE324" w14:textId="116FE002" w:rsidR="005F7820" w:rsidRDefault="001A7BE0" w:rsidP="0040379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STUDY TITLE</w:t>
      </w:r>
    </w:p>
    <w:p w14:paraId="0E104136" w14:textId="77777777" w:rsidR="0040379F" w:rsidRDefault="0040379F" w:rsidP="004037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968C3" w14:textId="1C153611" w:rsidR="009467E9" w:rsidRPr="00B125F3" w:rsidRDefault="001A7BE0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Author Name SURNAME</w:t>
      </w:r>
    </w:p>
    <w:p w14:paraId="35050025" w14:textId="617DF8C8" w:rsidR="009467E9" w:rsidRPr="00B125F3" w:rsidRDefault="001A7BE0" w:rsidP="0040379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Institution</w:t>
      </w:r>
    </w:p>
    <w:p w14:paraId="1BE35639" w14:textId="515AD4B1" w:rsidR="009467E9" w:rsidRPr="00B125F3" w:rsidRDefault="001A7BE0" w:rsidP="0040379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e-mail</w:t>
      </w:r>
      <w:proofErr w:type="gramEnd"/>
    </w:p>
    <w:p w14:paraId="7B6F86D2" w14:textId="2B9EF572" w:rsidR="009467E9" w:rsidRPr="00B125F3" w:rsidRDefault="001A7BE0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 Author Name SURNAME</w:t>
      </w:r>
    </w:p>
    <w:p w14:paraId="00941663" w14:textId="3B7ABFF7" w:rsidR="009467E9" w:rsidRPr="00B125F3" w:rsidRDefault="001A7BE0" w:rsidP="0040379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Institution</w:t>
      </w:r>
    </w:p>
    <w:p w14:paraId="4C2B7D40" w14:textId="0E4765C5" w:rsidR="009467E9" w:rsidRPr="00B125F3" w:rsidRDefault="001A7BE0" w:rsidP="0040379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e-mail</w:t>
      </w:r>
      <w:proofErr w:type="gramEnd"/>
    </w:p>
    <w:p w14:paraId="749F381D" w14:textId="77777777" w:rsidR="009467E9" w:rsidRPr="005F7820" w:rsidRDefault="009467E9" w:rsidP="0040379F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F649E1D" w14:textId="2B6E1754" w:rsidR="005F7820" w:rsidRDefault="002A5A57" w:rsidP="0040379F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tr-TR"/>
        </w:rPr>
      </w:pPr>
      <w:r w:rsidRPr="00B125F3">
        <w:rPr>
          <w:rFonts w:ascii="Times New Roman" w:hAnsi="Times New Roman" w:cs="Times New Roman"/>
        </w:rPr>
        <w:br/>
      </w:r>
      <w:bookmarkStart w:id="2" w:name="_Hlk221188106"/>
      <w:r w:rsidR="001A7BE0" w:rsidRPr="001A7BE0">
        <w:rPr>
          <w:rFonts w:ascii="Times New Roman" w:hAnsi="Times New Roman" w:cs="Times New Roman"/>
          <w:highlight w:val="yellow"/>
        </w:rPr>
        <w:t>ABSTRACT TEXT WILL BE ADDED HERE. (The abstract must be between 750-1000 words in length; a single line space must be left between paragraphs and before Keywords and References.)</w:t>
      </w:r>
      <w:bookmarkStart w:id="3" w:name="_Hlk221188070"/>
      <w:bookmarkEnd w:id="2"/>
      <w:r w:rsidR="00B125F3" w:rsidRPr="005F7820">
        <w:rPr>
          <w:rFonts w:ascii="Times New Roman" w:hAnsi="Times New Roman" w:cs="Times New Roman"/>
          <w:highlight w:val="yellow"/>
          <w:lang w:val="tr-TR"/>
        </w:rPr>
        <w:t xml:space="preserve"> </w:t>
      </w:r>
    </w:p>
    <w:p w14:paraId="2B4DDA79" w14:textId="77777777" w:rsidR="0040379F" w:rsidRDefault="0040379F" w:rsidP="0040379F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tr-TR"/>
        </w:rPr>
      </w:pPr>
    </w:p>
    <w:p w14:paraId="5598A21A" w14:textId="459843EA" w:rsidR="00B125F3" w:rsidRPr="00B125F3" w:rsidRDefault="001A7BE0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BE0">
        <w:rPr>
          <w:rFonts w:ascii="Times New Roman" w:hAnsi="Times New Roman" w:cs="Times New Roman"/>
          <w:highlight w:val="yellow"/>
        </w:rPr>
        <w:t xml:space="preserve">The text must provide basic information about the modern interior example, such as the </w:t>
      </w:r>
      <w:r w:rsidRPr="001A7BE0">
        <w:rPr>
          <w:rFonts w:ascii="Times New Roman" w:hAnsi="Times New Roman" w:cs="Times New Roman"/>
          <w:b/>
          <w:bCs/>
          <w:highlight w:val="yellow"/>
        </w:rPr>
        <w:t>year of design, location, designer</w:t>
      </w:r>
      <w:r w:rsidRPr="001A7BE0">
        <w:rPr>
          <w:rFonts w:ascii="Times New Roman" w:hAnsi="Times New Roman" w:cs="Times New Roman"/>
          <w:highlight w:val="yellow"/>
        </w:rPr>
        <w:t xml:space="preserve">, etc.; it should emphasize its </w:t>
      </w:r>
      <w:r w:rsidRPr="001A7BE0">
        <w:rPr>
          <w:rFonts w:ascii="Times New Roman" w:hAnsi="Times New Roman" w:cs="Times New Roman"/>
          <w:b/>
          <w:bCs/>
          <w:highlight w:val="yellow"/>
        </w:rPr>
        <w:t>original and contemporary characteristics</w:t>
      </w:r>
      <w:r w:rsidRPr="001A7BE0">
        <w:rPr>
          <w:rFonts w:ascii="Times New Roman" w:hAnsi="Times New Roman" w:cs="Times New Roman"/>
          <w:highlight w:val="yellow"/>
        </w:rPr>
        <w:t xml:space="preserve">, as well as its values as a </w:t>
      </w:r>
      <w:r w:rsidRPr="001A7BE0">
        <w:rPr>
          <w:rFonts w:ascii="Times New Roman" w:hAnsi="Times New Roman" w:cs="Times New Roman"/>
          <w:b/>
          <w:bCs/>
          <w:highlight w:val="yellow"/>
        </w:rPr>
        <w:t>modern interior heritage</w:t>
      </w:r>
      <w:r w:rsidRPr="001A7BE0">
        <w:rPr>
          <w:rFonts w:ascii="Times New Roman" w:hAnsi="Times New Roman" w:cs="Times New Roman"/>
          <w:highlight w:val="yellow"/>
        </w:rPr>
        <w:t xml:space="preserve">. The text should also explain the </w:t>
      </w:r>
      <w:r w:rsidRPr="001A7BE0">
        <w:rPr>
          <w:rFonts w:ascii="Times New Roman" w:hAnsi="Times New Roman" w:cs="Times New Roman"/>
          <w:b/>
          <w:bCs/>
          <w:highlight w:val="yellow"/>
        </w:rPr>
        <w:t>aim, scope, theoretical framework, methodology,</w:t>
      </w:r>
      <w:r w:rsidRPr="001A7BE0">
        <w:rPr>
          <w:rFonts w:ascii="Times New Roman" w:hAnsi="Times New Roman" w:cs="Times New Roman"/>
          <w:highlight w:val="yellow"/>
        </w:rPr>
        <w:t xml:space="preserve"> and </w:t>
      </w:r>
      <w:r w:rsidRPr="001A7BE0">
        <w:rPr>
          <w:rFonts w:ascii="Times New Roman" w:hAnsi="Times New Roman" w:cs="Times New Roman"/>
          <w:b/>
          <w:bCs/>
          <w:highlight w:val="yellow"/>
        </w:rPr>
        <w:t>expected findings</w:t>
      </w:r>
      <w:r w:rsidRPr="001A7BE0">
        <w:rPr>
          <w:rFonts w:ascii="Times New Roman" w:hAnsi="Times New Roman" w:cs="Times New Roman"/>
          <w:highlight w:val="yellow"/>
        </w:rPr>
        <w:t xml:space="preserve"> of the research.</w:t>
      </w:r>
    </w:p>
    <w:p w14:paraId="29F55401" w14:textId="77777777" w:rsidR="0040379F" w:rsidRDefault="0040379F" w:rsidP="0040379F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1B38983D" w14:textId="153728A9" w:rsidR="007B5443" w:rsidRPr="00B125F3" w:rsidRDefault="00CE25FA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5FA">
        <w:rPr>
          <w:rFonts w:ascii="Times New Roman" w:hAnsi="Times New Roman" w:cs="Times New Roman"/>
          <w:highlight w:val="yellow"/>
        </w:rPr>
        <w:t>The text should adhere to grammar rules and maintain a fluent narrative.</w:t>
      </w:r>
      <w:r w:rsidR="009467E9" w:rsidRPr="00B125F3">
        <w:rPr>
          <w:rFonts w:ascii="Times New Roman" w:hAnsi="Times New Roman" w:cs="Times New Roman"/>
        </w:rPr>
        <w:t xml:space="preserve"> </w:t>
      </w:r>
    </w:p>
    <w:bookmarkEnd w:id="3"/>
    <w:p w14:paraId="1F4FBAD8" w14:textId="77777777" w:rsidR="00CE25FA" w:rsidRDefault="00CE25FA" w:rsidP="00CE25F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14:paraId="4810CE1B" w14:textId="47BFACA9" w:rsidR="00CE25FA" w:rsidRPr="00CE25FA" w:rsidRDefault="00CE25FA" w:rsidP="00CE25FA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CE25FA">
        <w:rPr>
          <w:rFonts w:ascii="Times New Roman" w:hAnsi="Times New Roman" w:cs="Times New Roman"/>
          <w:b/>
          <w:bCs/>
          <w:lang w:val="tr-TR"/>
        </w:rPr>
        <w:t>Keywords</w:t>
      </w:r>
      <w:proofErr w:type="spellEnd"/>
      <w:r w:rsidRPr="00CE25FA">
        <w:rPr>
          <w:rFonts w:ascii="Times New Roman" w:hAnsi="Times New Roman" w:cs="Times New Roman"/>
          <w:b/>
          <w:bCs/>
          <w:lang w:val="tr-TR"/>
        </w:rPr>
        <w:t xml:space="preserve">: </w:t>
      </w:r>
      <w:proofErr w:type="spellStart"/>
      <w:r w:rsidRPr="00CE25FA">
        <w:rPr>
          <w:rFonts w:ascii="Times New Roman" w:hAnsi="Times New Roman" w:cs="Times New Roman"/>
          <w:bCs/>
          <w:lang w:val="tr-TR"/>
        </w:rPr>
        <w:t>word</w:t>
      </w:r>
      <w:proofErr w:type="spellEnd"/>
      <w:r w:rsidRPr="00CE25FA">
        <w:rPr>
          <w:rFonts w:ascii="Times New Roman" w:hAnsi="Times New Roman" w:cs="Times New Roman"/>
          <w:bCs/>
          <w:lang w:val="tr-TR"/>
        </w:rPr>
        <w:t xml:space="preserve"> 1, </w:t>
      </w:r>
      <w:proofErr w:type="spellStart"/>
      <w:r w:rsidRPr="00CE25FA">
        <w:rPr>
          <w:rFonts w:ascii="Times New Roman" w:hAnsi="Times New Roman" w:cs="Times New Roman"/>
          <w:bCs/>
          <w:lang w:val="tr-TR"/>
        </w:rPr>
        <w:t>word</w:t>
      </w:r>
      <w:proofErr w:type="spellEnd"/>
      <w:r w:rsidRPr="00CE25FA">
        <w:rPr>
          <w:rFonts w:ascii="Times New Roman" w:hAnsi="Times New Roman" w:cs="Times New Roman"/>
          <w:bCs/>
          <w:lang w:val="tr-TR"/>
        </w:rPr>
        <w:t xml:space="preserve"> 2, </w:t>
      </w:r>
      <w:proofErr w:type="spellStart"/>
      <w:r w:rsidRPr="00CE25FA">
        <w:rPr>
          <w:rFonts w:ascii="Times New Roman" w:hAnsi="Times New Roman" w:cs="Times New Roman"/>
          <w:bCs/>
          <w:lang w:val="tr-TR"/>
        </w:rPr>
        <w:t>word</w:t>
      </w:r>
      <w:proofErr w:type="spellEnd"/>
      <w:r w:rsidRPr="00CE25FA">
        <w:rPr>
          <w:rFonts w:ascii="Times New Roman" w:hAnsi="Times New Roman" w:cs="Times New Roman"/>
          <w:bCs/>
          <w:lang w:val="tr-TR"/>
        </w:rPr>
        <w:t xml:space="preserve"> 3 </w:t>
      </w:r>
      <w:r w:rsidRPr="00CE25FA">
        <w:rPr>
          <w:rFonts w:ascii="Times New Roman" w:hAnsi="Times New Roman" w:cs="Times New Roman"/>
          <w:bCs/>
          <w:highlight w:val="yellow"/>
          <w:lang w:val="tr-TR"/>
        </w:rPr>
        <w:t>(</w:t>
      </w:r>
      <w:proofErr w:type="spellStart"/>
      <w:r w:rsidRPr="00CE25FA">
        <w:rPr>
          <w:rFonts w:ascii="Times New Roman" w:hAnsi="Times New Roman" w:cs="Times New Roman"/>
          <w:bCs/>
          <w:highlight w:val="yellow"/>
          <w:lang w:val="tr-TR"/>
        </w:rPr>
        <w:t>The</w:t>
      </w:r>
      <w:proofErr w:type="spellEnd"/>
      <w:r w:rsidRPr="00CE25FA">
        <w:rPr>
          <w:rFonts w:ascii="Times New Roman" w:hAnsi="Times New Roman" w:cs="Times New Roman"/>
          <w:bCs/>
          <w:highlight w:val="yellow"/>
          <w:lang w:val="tr-TR"/>
        </w:rPr>
        <w:t xml:space="preserve"> </w:t>
      </w:r>
      <w:proofErr w:type="spellStart"/>
      <w:r w:rsidRPr="00CE25FA">
        <w:rPr>
          <w:rFonts w:ascii="Times New Roman" w:hAnsi="Times New Roman" w:cs="Times New Roman"/>
          <w:bCs/>
          <w:highlight w:val="yellow"/>
          <w:lang w:val="tr-TR"/>
        </w:rPr>
        <w:t>title</w:t>
      </w:r>
      <w:proofErr w:type="spellEnd"/>
      <w:r w:rsidRPr="00CE25FA">
        <w:rPr>
          <w:rFonts w:ascii="Times New Roman" w:hAnsi="Times New Roman" w:cs="Times New Roman"/>
          <w:bCs/>
          <w:highlight w:val="yellow"/>
          <w:lang w:val="tr-TR"/>
        </w:rPr>
        <w:t xml:space="preserve"> </w:t>
      </w:r>
      <w:proofErr w:type="spellStart"/>
      <w:r w:rsidRPr="00CE25FA">
        <w:rPr>
          <w:rFonts w:ascii="Times New Roman" w:hAnsi="Times New Roman" w:cs="Times New Roman"/>
          <w:bCs/>
          <w:highlight w:val="yellow"/>
          <w:lang w:val="tr-TR"/>
        </w:rPr>
        <w:t>must</w:t>
      </w:r>
      <w:proofErr w:type="spellEnd"/>
      <w:r w:rsidRPr="00CE25FA">
        <w:rPr>
          <w:rFonts w:ascii="Times New Roman" w:hAnsi="Times New Roman" w:cs="Times New Roman"/>
          <w:bCs/>
          <w:highlight w:val="yellow"/>
          <w:lang w:val="tr-TR"/>
        </w:rPr>
        <w:t xml:space="preserve"> be </w:t>
      </w:r>
      <w:proofErr w:type="spellStart"/>
      <w:r w:rsidRPr="00CE25FA">
        <w:rPr>
          <w:rFonts w:ascii="Times New Roman" w:hAnsi="Times New Roman" w:cs="Times New Roman"/>
          <w:bCs/>
          <w:highlight w:val="yellow"/>
          <w:lang w:val="tr-TR"/>
        </w:rPr>
        <w:t>written</w:t>
      </w:r>
      <w:proofErr w:type="spellEnd"/>
      <w:r w:rsidRPr="00CE25FA">
        <w:rPr>
          <w:rFonts w:ascii="Times New Roman" w:hAnsi="Times New Roman" w:cs="Times New Roman"/>
          <w:bCs/>
          <w:highlight w:val="yellow"/>
          <w:lang w:val="tr-TR"/>
        </w:rPr>
        <w:t xml:space="preserve"> in </w:t>
      </w:r>
      <w:proofErr w:type="spellStart"/>
      <w:r w:rsidRPr="00CE25FA">
        <w:rPr>
          <w:rFonts w:ascii="Times New Roman" w:hAnsi="Times New Roman" w:cs="Times New Roman"/>
          <w:bCs/>
          <w:highlight w:val="yellow"/>
          <w:lang w:val="tr-TR"/>
        </w:rPr>
        <w:t>bold</w:t>
      </w:r>
      <w:proofErr w:type="spellEnd"/>
      <w:r w:rsidRPr="00CE25FA">
        <w:rPr>
          <w:rFonts w:ascii="Times New Roman" w:hAnsi="Times New Roman" w:cs="Times New Roman"/>
          <w:bCs/>
          <w:highlight w:val="yellow"/>
          <w:lang w:val="tr-TR"/>
        </w:rPr>
        <w:t xml:space="preserve"> </w:t>
      </w:r>
      <w:proofErr w:type="spellStart"/>
      <w:r w:rsidRPr="00CE25FA">
        <w:rPr>
          <w:rFonts w:ascii="Times New Roman" w:hAnsi="Times New Roman" w:cs="Times New Roman"/>
          <w:bCs/>
          <w:highlight w:val="yellow"/>
          <w:lang w:val="tr-TR"/>
        </w:rPr>
        <w:t>with</w:t>
      </w:r>
      <w:proofErr w:type="spellEnd"/>
      <w:r w:rsidRPr="00CE25FA">
        <w:rPr>
          <w:rFonts w:ascii="Times New Roman" w:hAnsi="Times New Roman" w:cs="Times New Roman"/>
          <w:bCs/>
          <w:highlight w:val="yellow"/>
          <w:lang w:val="tr-TR"/>
        </w:rPr>
        <w:t xml:space="preserve"> </w:t>
      </w:r>
      <w:proofErr w:type="spellStart"/>
      <w:r w:rsidRPr="00CE25FA">
        <w:rPr>
          <w:rFonts w:ascii="Times New Roman" w:hAnsi="Times New Roman" w:cs="Times New Roman"/>
          <w:bCs/>
          <w:highlight w:val="yellow"/>
          <w:lang w:val="tr-TR"/>
        </w:rPr>
        <w:t>each</w:t>
      </w:r>
      <w:proofErr w:type="spellEnd"/>
      <w:r w:rsidRPr="00CE25FA">
        <w:rPr>
          <w:rFonts w:ascii="Times New Roman" w:hAnsi="Times New Roman" w:cs="Times New Roman"/>
          <w:bCs/>
          <w:highlight w:val="yellow"/>
          <w:lang w:val="tr-TR"/>
        </w:rPr>
        <w:t xml:space="preserve"> </w:t>
      </w:r>
      <w:proofErr w:type="spellStart"/>
      <w:r w:rsidRPr="00CE25FA">
        <w:rPr>
          <w:rFonts w:ascii="Times New Roman" w:hAnsi="Times New Roman" w:cs="Times New Roman"/>
          <w:bCs/>
          <w:highlight w:val="yellow"/>
          <w:lang w:val="tr-TR"/>
        </w:rPr>
        <w:t>word</w:t>
      </w:r>
      <w:proofErr w:type="spellEnd"/>
      <w:r w:rsidRPr="00CE25FA">
        <w:rPr>
          <w:rFonts w:ascii="Times New Roman" w:hAnsi="Times New Roman" w:cs="Times New Roman"/>
          <w:bCs/>
          <w:highlight w:val="yellow"/>
          <w:lang w:val="tr-TR"/>
        </w:rPr>
        <w:t xml:space="preserve"> </w:t>
      </w:r>
      <w:proofErr w:type="spellStart"/>
      <w:r w:rsidRPr="00CE25FA">
        <w:rPr>
          <w:rFonts w:ascii="Times New Roman" w:hAnsi="Times New Roman" w:cs="Times New Roman"/>
          <w:bCs/>
          <w:highlight w:val="yellow"/>
          <w:lang w:val="tr-TR"/>
        </w:rPr>
        <w:t>capitalized</w:t>
      </w:r>
      <w:proofErr w:type="spellEnd"/>
      <w:r w:rsidRPr="00CE25FA">
        <w:rPr>
          <w:rFonts w:ascii="Times New Roman" w:hAnsi="Times New Roman" w:cs="Times New Roman"/>
          <w:bCs/>
          <w:highlight w:val="yellow"/>
          <w:lang w:val="tr-TR"/>
        </w:rPr>
        <w:t xml:space="preserve">; 3-5 </w:t>
      </w:r>
      <w:proofErr w:type="spellStart"/>
      <w:r w:rsidRPr="00CE25FA">
        <w:rPr>
          <w:rFonts w:ascii="Times New Roman" w:hAnsi="Times New Roman" w:cs="Times New Roman"/>
          <w:bCs/>
          <w:highlight w:val="yellow"/>
          <w:lang w:val="tr-TR"/>
        </w:rPr>
        <w:t>keywords</w:t>
      </w:r>
      <w:proofErr w:type="spellEnd"/>
      <w:r w:rsidRPr="00CE25FA">
        <w:rPr>
          <w:rFonts w:ascii="Times New Roman" w:hAnsi="Times New Roman" w:cs="Times New Roman"/>
          <w:bCs/>
          <w:highlight w:val="yellow"/>
          <w:lang w:val="tr-TR"/>
        </w:rPr>
        <w:t xml:space="preserve"> </w:t>
      </w:r>
      <w:proofErr w:type="spellStart"/>
      <w:r w:rsidRPr="00CE25FA">
        <w:rPr>
          <w:rFonts w:ascii="Times New Roman" w:hAnsi="Times New Roman" w:cs="Times New Roman"/>
          <w:bCs/>
          <w:highlight w:val="yellow"/>
          <w:lang w:val="tr-TR"/>
        </w:rPr>
        <w:t>should</w:t>
      </w:r>
      <w:proofErr w:type="spellEnd"/>
      <w:r w:rsidRPr="00CE25FA">
        <w:rPr>
          <w:rFonts w:ascii="Times New Roman" w:hAnsi="Times New Roman" w:cs="Times New Roman"/>
          <w:bCs/>
          <w:highlight w:val="yellow"/>
          <w:lang w:val="tr-TR"/>
        </w:rPr>
        <w:t xml:space="preserve"> be </w:t>
      </w:r>
      <w:proofErr w:type="spellStart"/>
      <w:r w:rsidRPr="00CE25FA">
        <w:rPr>
          <w:rFonts w:ascii="Times New Roman" w:hAnsi="Times New Roman" w:cs="Times New Roman"/>
          <w:bCs/>
          <w:highlight w:val="yellow"/>
          <w:lang w:val="tr-TR"/>
        </w:rPr>
        <w:t>written</w:t>
      </w:r>
      <w:proofErr w:type="spellEnd"/>
      <w:r w:rsidRPr="00CE25FA">
        <w:rPr>
          <w:rFonts w:ascii="Times New Roman" w:hAnsi="Times New Roman" w:cs="Times New Roman"/>
          <w:bCs/>
          <w:highlight w:val="yellow"/>
          <w:lang w:val="tr-TR"/>
        </w:rPr>
        <w:t xml:space="preserve"> in </w:t>
      </w:r>
      <w:proofErr w:type="spellStart"/>
      <w:r w:rsidRPr="00CE25FA">
        <w:rPr>
          <w:rFonts w:ascii="Times New Roman" w:hAnsi="Times New Roman" w:cs="Times New Roman"/>
          <w:bCs/>
          <w:highlight w:val="yellow"/>
          <w:lang w:val="tr-TR"/>
        </w:rPr>
        <w:t>lowercase</w:t>
      </w:r>
      <w:proofErr w:type="spellEnd"/>
      <w:r w:rsidRPr="00CE25FA">
        <w:rPr>
          <w:rFonts w:ascii="Times New Roman" w:hAnsi="Times New Roman" w:cs="Times New Roman"/>
          <w:bCs/>
          <w:highlight w:val="yellow"/>
          <w:lang w:val="tr-TR"/>
        </w:rPr>
        <w:t>.)</w:t>
      </w:r>
    </w:p>
    <w:p w14:paraId="2C53CA68" w14:textId="77777777" w:rsidR="00743899" w:rsidRDefault="00743899" w:rsidP="004037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A56833" w14:textId="0B82C216" w:rsidR="009467E9" w:rsidRPr="00B125F3" w:rsidRDefault="00CE25FA" w:rsidP="0040379F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CE25FA">
        <w:rPr>
          <w:rFonts w:ascii="Times New Roman" w:hAnsi="Times New Roman" w:cs="Times New Roman"/>
          <w:b/>
          <w:bCs/>
          <w:lang w:val="tr-TR"/>
        </w:rPr>
        <w:t>References</w:t>
      </w:r>
      <w:proofErr w:type="spellEnd"/>
      <w:r w:rsidRPr="00CE25FA">
        <w:rPr>
          <w:rFonts w:ascii="Times New Roman" w:hAnsi="Times New Roman" w:cs="Times New Roman"/>
          <w:b/>
          <w:bCs/>
          <w:lang w:val="tr-TR"/>
        </w:rPr>
        <w:t xml:space="preserve"> (</w:t>
      </w:r>
      <w:proofErr w:type="spellStart"/>
      <w:r w:rsidRPr="00CE25FA">
        <w:rPr>
          <w:rFonts w:ascii="Times New Roman" w:hAnsi="Times New Roman" w:cs="Times New Roman"/>
          <w:b/>
          <w:bCs/>
          <w:lang w:val="tr-TR"/>
        </w:rPr>
        <w:t>Must</w:t>
      </w:r>
      <w:proofErr w:type="spellEnd"/>
      <w:r w:rsidRPr="00CE25FA">
        <w:rPr>
          <w:rFonts w:ascii="Times New Roman" w:hAnsi="Times New Roman" w:cs="Times New Roman"/>
          <w:b/>
          <w:bCs/>
          <w:lang w:val="tr-TR"/>
        </w:rPr>
        <w:t xml:space="preserve"> be </w:t>
      </w:r>
      <w:proofErr w:type="spellStart"/>
      <w:r w:rsidRPr="00CE25FA">
        <w:rPr>
          <w:rFonts w:ascii="Times New Roman" w:hAnsi="Times New Roman" w:cs="Times New Roman"/>
          <w:b/>
          <w:bCs/>
          <w:lang w:val="tr-TR"/>
        </w:rPr>
        <w:t>formatted</w:t>
      </w:r>
      <w:proofErr w:type="spellEnd"/>
      <w:r w:rsidRPr="00CE25F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spellStart"/>
      <w:r w:rsidRPr="00CE25FA">
        <w:rPr>
          <w:rFonts w:ascii="Times New Roman" w:hAnsi="Times New Roman" w:cs="Times New Roman"/>
          <w:b/>
          <w:bCs/>
          <w:lang w:val="tr-TR"/>
        </w:rPr>
        <w:t>according</w:t>
      </w:r>
      <w:proofErr w:type="spellEnd"/>
      <w:r w:rsidRPr="00CE25F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spellStart"/>
      <w:r w:rsidRPr="00CE25FA">
        <w:rPr>
          <w:rFonts w:ascii="Times New Roman" w:hAnsi="Times New Roman" w:cs="Times New Roman"/>
          <w:b/>
          <w:bCs/>
          <w:lang w:val="tr-TR"/>
        </w:rPr>
        <w:t>to</w:t>
      </w:r>
      <w:proofErr w:type="spellEnd"/>
      <w:r w:rsidRPr="00CE25F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spellStart"/>
      <w:r w:rsidRPr="00CE25FA">
        <w:rPr>
          <w:rFonts w:ascii="Times New Roman" w:hAnsi="Times New Roman" w:cs="Times New Roman"/>
          <w:b/>
          <w:bCs/>
          <w:lang w:val="tr-TR"/>
        </w:rPr>
        <w:t>the</w:t>
      </w:r>
      <w:proofErr w:type="spellEnd"/>
      <w:r w:rsidRPr="00CE25FA">
        <w:rPr>
          <w:rFonts w:ascii="Times New Roman" w:hAnsi="Times New Roman" w:cs="Times New Roman"/>
          <w:b/>
          <w:bCs/>
          <w:lang w:val="tr-TR"/>
        </w:rPr>
        <w:t xml:space="preserve"> Chicago Manual of Style.)</w:t>
      </w:r>
      <w:bookmarkStart w:id="4" w:name="_GoBack"/>
      <w:bookmarkEnd w:id="4"/>
    </w:p>
    <w:sectPr w:rsidR="009467E9" w:rsidRPr="00B125F3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A7BE0"/>
    <w:rsid w:val="0029639D"/>
    <w:rsid w:val="002A5A57"/>
    <w:rsid w:val="00326F90"/>
    <w:rsid w:val="0040379F"/>
    <w:rsid w:val="005C7343"/>
    <w:rsid w:val="005F7820"/>
    <w:rsid w:val="00743899"/>
    <w:rsid w:val="007B5443"/>
    <w:rsid w:val="009467E9"/>
    <w:rsid w:val="009F185E"/>
    <w:rsid w:val="00A00C06"/>
    <w:rsid w:val="00AA1D8D"/>
    <w:rsid w:val="00B125F3"/>
    <w:rsid w:val="00B47730"/>
    <w:rsid w:val="00C73D33"/>
    <w:rsid w:val="00CB0664"/>
    <w:rsid w:val="00CE25FA"/>
    <w:rsid w:val="00F751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87E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F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F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42CDA3-848A-4DCE-B31A-EFD29BBE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samsung</cp:lastModifiedBy>
  <cp:revision>2</cp:revision>
  <dcterms:created xsi:type="dcterms:W3CDTF">2026-02-06T03:21:00Z</dcterms:created>
  <dcterms:modified xsi:type="dcterms:W3CDTF">2026-02-06T03:21:00Z</dcterms:modified>
</cp:coreProperties>
</file>