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7A9F63" w14:textId="23D27566" w:rsidR="00B125F3" w:rsidRPr="00B125F3" w:rsidRDefault="00B125F3" w:rsidP="0040379F">
      <w:pPr>
        <w:spacing w:after="0" w:line="240" w:lineRule="auto"/>
        <w:jc w:val="both"/>
        <w:rPr>
          <w:rFonts w:ascii="Times New Roman" w:hAnsi="Times New Roman" w:cs="Times New Roman"/>
        </w:rPr>
      </w:pPr>
      <w:bookmarkStart w:id="0" w:name="_Hlk221188173"/>
      <w:r w:rsidRPr="00B125F3">
        <w:rPr>
          <w:rFonts w:ascii="Times New Roman" w:hAnsi="Times New Roman" w:cs="Times New Roman"/>
          <w:highlight w:val="yellow"/>
        </w:rPr>
        <w:t>(</w:t>
      </w:r>
      <w:proofErr w:type="spellStart"/>
      <w:r w:rsidRPr="00B125F3">
        <w:rPr>
          <w:rFonts w:ascii="Times New Roman" w:hAnsi="Times New Roman" w:cs="Times New Roman"/>
          <w:highlight w:val="yellow"/>
        </w:rPr>
        <w:t>Özet</w:t>
      </w:r>
      <w:proofErr w:type="spellEnd"/>
      <w:r w:rsidRPr="00B125F3">
        <w:rPr>
          <w:rFonts w:ascii="Times New Roman" w:hAnsi="Times New Roman" w:cs="Times New Roman"/>
          <w:highlight w:val="yellow"/>
        </w:rPr>
        <w:t xml:space="preserve"> </w:t>
      </w:r>
      <w:proofErr w:type="spellStart"/>
      <w:r w:rsidRPr="00B125F3">
        <w:rPr>
          <w:rFonts w:ascii="Times New Roman" w:hAnsi="Times New Roman" w:cs="Times New Roman"/>
          <w:highlight w:val="yellow"/>
        </w:rPr>
        <w:t>m</w:t>
      </w:r>
      <w:r w:rsidRPr="00B125F3">
        <w:rPr>
          <w:rFonts w:ascii="Times New Roman" w:hAnsi="Times New Roman" w:cs="Times New Roman"/>
          <w:highlight w:val="yellow"/>
        </w:rPr>
        <w:t>etni</w:t>
      </w:r>
      <w:proofErr w:type="spellEnd"/>
      <w:r w:rsidRPr="00B125F3">
        <w:rPr>
          <w:rFonts w:ascii="Times New Roman" w:hAnsi="Times New Roman" w:cs="Times New Roman"/>
          <w:highlight w:val="yellow"/>
        </w:rPr>
        <w:t xml:space="preserve"> Microsoft Word </w:t>
      </w:r>
      <w:proofErr w:type="spellStart"/>
      <w:r w:rsidRPr="00B125F3">
        <w:rPr>
          <w:rFonts w:ascii="Times New Roman" w:hAnsi="Times New Roman" w:cs="Times New Roman"/>
          <w:highlight w:val="yellow"/>
        </w:rPr>
        <w:t>belgesinde</w:t>
      </w:r>
      <w:proofErr w:type="spellEnd"/>
      <w:r w:rsidRPr="00B125F3">
        <w:rPr>
          <w:rFonts w:ascii="Times New Roman" w:hAnsi="Times New Roman" w:cs="Times New Roman"/>
          <w:highlight w:val="yellow"/>
        </w:rPr>
        <w:t xml:space="preserve"> </w:t>
      </w:r>
      <w:proofErr w:type="spellStart"/>
      <w:r w:rsidRPr="00B125F3">
        <w:rPr>
          <w:rFonts w:ascii="Times New Roman" w:hAnsi="Times New Roman" w:cs="Times New Roman"/>
          <w:highlight w:val="yellow"/>
        </w:rPr>
        <w:t>hazırlanmalıdır</w:t>
      </w:r>
      <w:proofErr w:type="spellEnd"/>
      <w:r w:rsidRPr="00B125F3">
        <w:rPr>
          <w:rFonts w:ascii="Times New Roman" w:hAnsi="Times New Roman" w:cs="Times New Roman"/>
          <w:highlight w:val="yellow"/>
        </w:rPr>
        <w:t xml:space="preserve">. </w:t>
      </w:r>
      <w:proofErr w:type="spellStart"/>
      <w:r w:rsidRPr="00B125F3">
        <w:rPr>
          <w:rFonts w:ascii="Times New Roman" w:hAnsi="Times New Roman" w:cs="Times New Roman"/>
          <w:highlight w:val="yellow"/>
        </w:rPr>
        <w:t>Sayfa</w:t>
      </w:r>
      <w:proofErr w:type="spellEnd"/>
      <w:r w:rsidRPr="00B125F3">
        <w:rPr>
          <w:rFonts w:ascii="Times New Roman" w:hAnsi="Times New Roman" w:cs="Times New Roman"/>
          <w:highlight w:val="yellow"/>
        </w:rPr>
        <w:t xml:space="preserve"> </w:t>
      </w:r>
      <w:proofErr w:type="spellStart"/>
      <w:r w:rsidRPr="00B125F3">
        <w:rPr>
          <w:rFonts w:ascii="Times New Roman" w:hAnsi="Times New Roman" w:cs="Times New Roman"/>
          <w:highlight w:val="yellow"/>
        </w:rPr>
        <w:t>kenar</w:t>
      </w:r>
      <w:proofErr w:type="spellEnd"/>
      <w:r w:rsidRPr="00B125F3">
        <w:rPr>
          <w:rFonts w:ascii="Times New Roman" w:hAnsi="Times New Roman" w:cs="Times New Roman"/>
          <w:highlight w:val="yellow"/>
        </w:rPr>
        <w:t xml:space="preserve"> </w:t>
      </w:r>
      <w:proofErr w:type="spellStart"/>
      <w:r w:rsidRPr="00B125F3">
        <w:rPr>
          <w:rFonts w:ascii="Times New Roman" w:hAnsi="Times New Roman" w:cs="Times New Roman"/>
          <w:highlight w:val="yellow"/>
        </w:rPr>
        <w:t>boşlukları</w:t>
      </w:r>
      <w:proofErr w:type="spellEnd"/>
      <w:r w:rsidRPr="00B125F3">
        <w:rPr>
          <w:rFonts w:ascii="Times New Roman" w:hAnsi="Times New Roman" w:cs="Times New Roman"/>
          <w:highlight w:val="yellow"/>
        </w:rPr>
        <w:t xml:space="preserve"> “Normal (2,5 cm)” </w:t>
      </w:r>
      <w:proofErr w:type="spellStart"/>
      <w:r w:rsidRPr="00B125F3">
        <w:rPr>
          <w:rFonts w:ascii="Times New Roman" w:hAnsi="Times New Roman" w:cs="Times New Roman"/>
          <w:highlight w:val="yellow"/>
        </w:rPr>
        <w:t>olmalıdır</w:t>
      </w:r>
      <w:proofErr w:type="spellEnd"/>
      <w:r w:rsidRPr="00B125F3">
        <w:rPr>
          <w:rFonts w:ascii="Times New Roman" w:hAnsi="Times New Roman" w:cs="Times New Roman"/>
          <w:highlight w:val="yellow"/>
        </w:rPr>
        <w:t xml:space="preserve">. Metin, “Times New Roman” </w:t>
      </w:r>
      <w:proofErr w:type="spellStart"/>
      <w:r w:rsidRPr="00B125F3">
        <w:rPr>
          <w:rFonts w:ascii="Times New Roman" w:hAnsi="Times New Roman" w:cs="Times New Roman"/>
          <w:highlight w:val="yellow"/>
        </w:rPr>
        <w:t>yazı</w:t>
      </w:r>
      <w:proofErr w:type="spellEnd"/>
      <w:r w:rsidRPr="00B125F3">
        <w:rPr>
          <w:rFonts w:ascii="Times New Roman" w:hAnsi="Times New Roman" w:cs="Times New Roman"/>
          <w:highlight w:val="yellow"/>
        </w:rPr>
        <w:t xml:space="preserve"> </w:t>
      </w:r>
      <w:proofErr w:type="spellStart"/>
      <w:r w:rsidRPr="00B125F3">
        <w:rPr>
          <w:rFonts w:ascii="Times New Roman" w:hAnsi="Times New Roman" w:cs="Times New Roman"/>
          <w:highlight w:val="yellow"/>
        </w:rPr>
        <w:t>karakterinde</w:t>
      </w:r>
      <w:proofErr w:type="spellEnd"/>
      <w:r w:rsidRPr="00B125F3">
        <w:rPr>
          <w:rFonts w:ascii="Times New Roman" w:hAnsi="Times New Roman" w:cs="Times New Roman"/>
          <w:highlight w:val="yellow"/>
        </w:rPr>
        <w:t xml:space="preserve">, 11 punto </w:t>
      </w:r>
      <w:proofErr w:type="spellStart"/>
      <w:r w:rsidRPr="00B125F3">
        <w:rPr>
          <w:rFonts w:ascii="Times New Roman" w:hAnsi="Times New Roman" w:cs="Times New Roman"/>
          <w:highlight w:val="yellow"/>
        </w:rPr>
        <w:t>büyüklüğünde</w:t>
      </w:r>
      <w:proofErr w:type="spellEnd"/>
      <w:r w:rsidRPr="00B125F3">
        <w:rPr>
          <w:rFonts w:ascii="Times New Roman" w:hAnsi="Times New Roman" w:cs="Times New Roman"/>
          <w:highlight w:val="yellow"/>
        </w:rPr>
        <w:t xml:space="preserve"> </w:t>
      </w:r>
      <w:proofErr w:type="spellStart"/>
      <w:r w:rsidRPr="00B125F3">
        <w:rPr>
          <w:rFonts w:ascii="Times New Roman" w:hAnsi="Times New Roman" w:cs="Times New Roman"/>
          <w:highlight w:val="yellow"/>
        </w:rPr>
        <w:t>olmalı</w:t>
      </w:r>
      <w:proofErr w:type="spellEnd"/>
      <w:r w:rsidRPr="00B125F3">
        <w:rPr>
          <w:rFonts w:ascii="Times New Roman" w:hAnsi="Times New Roman" w:cs="Times New Roman"/>
          <w:highlight w:val="yellow"/>
        </w:rPr>
        <w:t xml:space="preserve">, </w:t>
      </w:r>
      <w:r w:rsidR="005C7343" w:rsidRPr="005F7820">
        <w:rPr>
          <w:rFonts w:ascii="Times New Roman" w:hAnsi="Times New Roman" w:cs="Times New Roman"/>
          <w:highlight w:val="yellow"/>
        </w:rPr>
        <w:t xml:space="preserve">“Tek </w:t>
      </w:r>
      <w:proofErr w:type="spellStart"/>
      <w:r w:rsidR="005C7343" w:rsidRPr="005F7820">
        <w:rPr>
          <w:rFonts w:ascii="Times New Roman" w:hAnsi="Times New Roman" w:cs="Times New Roman"/>
          <w:highlight w:val="yellow"/>
        </w:rPr>
        <w:t>satır</w:t>
      </w:r>
      <w:proofErr w:type="spellEnd"/>
      <w:r w:rsidR="005C7343" w:rsidRPr="005F7820">
        <w:rPr>
          <w:rFonts w:ascii="Times New Roman" w:hAnsi="Times New Roman" w:cs="Times New Roman"/>
          <w:highlight w:val="yellow"/>
        </w:rPr>
        <w:t xml:space="preserve"> </w:t>
      </w:r>
      <w:proofErr w:type="spellStart"/>
      <w:r w:rsidR="005C7343" w:rsidRPr="005F7820">
        <w:rPr>
          <w:rFonts w:ascii="Times New Roman" w:hAnsi="Times New Roman" w:cs="Times New Roman"/>
          <w:highlight w:val="yellow"/>
        </w:rPr>
        <w:t>aralığı</w:t>
      </w:r>
      <w:proofErr w:type="spellEnd"/>
      <w:r w:rsidR="005C7343" w:rsidRPr="005F7820">
        <w:rPr>
          <w:rFonts w:ascii="Times New Roman" w:hAnsi="Times New Roman" w:cs="Times New Roman"/>
          <w:highlight w:val="yellow"/>
        </w:rPr>
        <w:t xml:space="preserve">, </w:t>
      </w:r>
      <w:proofErr w:type="spellStart"/>
      <w:r w:rsidR="005C7343" w:rsidRPr="005F7820">
        <w:rPr>
          <w:rFonts w:ascii="Times New Roman" w:hAnsi="Times New Roman" w:cs="Times New Roman"/>
          <w:highlight w:val="yellow"/>
        </w:rPr>
        <w:t>Önce</w:t>
      </w:r>
      <w:proofErr w:type="spellEnd"/>
      <w:r w:rsidR="005C7343" w:rsidRPr="005F7820">
        <w:rPr>
          <w:rFonts w:ascii="Times New Roman" w:hAnsi="Times New Roman" w:cs="Times New Roman"/>
          <w:highlight w:val="yellow"/>
        </w:rPr>
        <w:t xml:space="preserve">: 0 </w:t>
      </w:r>
      <w:proofErr w:type="spellStart"/>
      <w:r w:rsidR="005C7343" w:rsidRPr="005F7820">
        <w:rPr>
          <w:rFonts w:ascii="Times New Roman" w:hAnsi="Times New Roman" w:cs="Times New Roman"/>
          <w:highlight w:val="yellow"/>
        </w:rPr>
        <w:t>nk</w:t>
      </w:r>
      <w:proofErr w:type="spellEnd"/>
      <w:r w:rsidR="005C7343" w:rsidRPr="005F7820">
        <w:rPr>
          <w:rFonts w:ascii="Times New Roman" w:hAnsi="Times New Roman" w:cs="Times New Roman"/>
          <w:highlight w:val="yellow"/>
        </w:rPr>
        <w:t xml:space="preserve">, Sonra: </w:t>
      </w:r>
      <w:r w:rsidR="0040379F">
        <w:rPr>
          <w:rFonts w:ascii="Times New Roman" w:hAnsi="Times New Roman" w:cs="Times New Roman"/>
          <w:highlight w:val="yellow"/>
        </w:rPr>
        <w:t xml:space="preserve">0 </w:t>
      </w:r>
      <w:proofErr w:type="spellStart"/>
      <w:r w:rsidR="005C7343" w:rsidRPr="005F7820">
        <w:rPr>
          <w:rFonts w:ascii="Times New Roman" w:hAnsi="Times New Roman" w:cs="Times New Roman"/>
          <w:highlight w:val="yellow"/>
        </w:rPr>
        <w:t>nk</w:t>
      </w:r>
      <w:proofErr w:type="spellEnd"/>
      <w:r w:rsidR="005C7343" w:rsidRPr="005F7820">
        <w:rPr>
          <w:rFonts w:ascii="Times New Roman" w:hAnsi="Times New Roman" w:cs="Times New Roman"/>
          <w:highlight w:val="yellow"/>
        </w:rPr>
        <w:t xml:space="preserve">” </w:t>
      </w:r>
      <w:proofErr w:type="spellStart"/>
      <w:r w:rsidR="005C7343">
        <w:rPr>
          <w:rFonts w:ascii="Times New Roman" w:hAnsi="Times New Roman" w:cs="Times New Roman"/>
          <w:highlight w:val="yellow"/>
        </w:rPr>
        <w:t>ve</w:t>
      </w:r>
      <w:proofErr w:type="spellEnd"/>
      <w:r w:rsidR="005C7343">
        <w:rPr>
          <w:rFonts w:ascii="Times New Roman" w:hAnsi="Times New Roman" w:cs="Times New Roman"/>
          <w:highlight w:val="yellow"/>
        </w:rPr>
        <w:t xml:space="preserve"> </w:t>
      </w:r>
      <w:proofErr w:type="spellStart"/>
      <w:r w:rsidRPr="00B125F3">
        <w:rPr>
          <w:rFonts w:ascii="Times New Roman" w:hAnsi="Times New Roman" w:cs="Times New Roman"/>
          <w:highlight w:val="yellow"/>
        </w:rPr>
        <w:t>iki</w:t>
      </w:r>
      <w:proofErr w:type="spellEnd"/>
      <w:r w:rsidRPr="00B125F3">
        <w:rPr>
          <w:rFonts w:ascii="Times New Roman" w:hAnsi="Times New Roman" w:cs="Times New Roman"/>
          <w:highlight w:val="yellow"/>
        </w:rPr>
        <w:t xml:space="preserve"> </w:t>
      </w:r>
      <w:proofErr w:type="spellStart"/>
      <w:r w:rsidRPr="00B125F3">
        <w:rPr>
          <w:rFonts w:ascii="Times New Roman" w:hAnsi="Times New Roman" w:cs="Times New Roman"/>
          <w:highlight w:val="yellow"/>
        </w:rPr>
        <w:t>yana</w:t>
      </w:r>
      <w:proofErr w:type="spellEnd"/>
      <w:r w:rsidRPr="00B125F3">
        <w:rPr>
          <w:rFonts w:ascii="Times New Roman" w:hAnsi="Times New Roman" w:cs="Times New Roman"/>
          <w:highlight w:val="yellow"/>
        </w:rPr>
        <w:t xml:space="preserve"> </w:t>
      </w:r>
      <w:proofErr w:type="spellStart"/>
      <w:r w:rsidRPr="00B125F3">
        <w:rPr>
          <w:rFonts w:ascii="Times New Roman" w:hAnsi="Times New Roman" w:cs="Times New Roman"/>
          <w:highlight w:val="yellow"/>
        </w:rPr>
        <w:t>yaslı</w:t>
      </w:r>
      <w:proofErr w:type="spellEnd"/>
      <w:r w:rsidRPr="00B125F3">
        <w:rPr>
          <w:rFonts w:ascii="Times New Roman" w:hAnsi="Times New Roman" w:cs="Times New Roman"/>
          <w:highlight w:val="yellow"/>
        </w:rPr>
        <w:t xml:space="preserve"> </w:t>
      </w:r>
      <w:proofErr w:type="spellStart"/>
      <w:r w:rsidRPr="00B125F3">
        <w:rPr>
          <w:rFonts w:ascii="Times New Roman" w:hAnsi="Times New Roman" w:cs="Times New Roman"/>
          <w:highlight w:val="yellow"/>
        </w:rPr>
        <w:t>olarak</w:t>
      </w:r>
      <w:proofErr w:type="spellEnd"/>
      <w:r w:rsidRPr="00B125F3">
        <w:rPr>
          <w:rFonts w:ascii="Times New Roman" w:hAnsi="Times New Roman" w:cs="Times New Roman"/>
          <w:highlight w:val="yellow"/>
        </w:rPr>
        <w:t xml:space="preserve"> </w:t>
      </w:r>
      <w:proofErr w:type="spellStart"/>
      <w:r w:rsidRPr="00B125F3">
        <w:rPr>
          <w:rFonts w:ascii="Times New Roman" w:hAnsi="Times New Roman" w:cs="Times New Roman"/>
          <w:highlight w:val="yellow"/>
        </w:rPr>
        <w:t>biçimlendirilmelidir</w:t>
      </w:r>
      <w:proofErr w:type="spellEnd"/>
      <w:r w:rsidRPr="00B125F3">
        <w:rPr>
          <w:rFonts w:ascii="Times New Roman" w:hAnsi="Times New Roman" w:cs="Times New Roman"/>
          <w:highlight w:val="yellow"/>
        </w:rPr>
        <w:t>.)</w:t>
      </w:r>
      <w:r w:rsidRPr="00B125F3">
        <w:rPr>
          <w:rFonts w:ascii="Times New Roman" w:hAnsi="Times New Roman" w:cs="Times New Roman"/>
        </w:rPr>
        <w:t xml:space="preserve"> </w:t>
      </w:r>
    </w:p>
    <w:p w14:paraId="1C44EE49" w14:textId="2CF026E4" w:rsidR="007B5443" w:rsidRPr="00B125F3" w:rsidRDefault="002A5A57" w:rsidP="0040379F">
      <w:pPr>
        <w:spacing w:after="0" w:line="240" w:lineRule="auto"/>
        <w:jc w:val="both"/>
        <w:rPr>
          <w:rFonts w:ascii="Times New Roman" w:hAnsi="Times New Roman" w:cs="Times New Roman"/>
        </w:rPr>
      </w:pPr>
      <w:r w:rsidRPr="00B125F3">
        <w:rPr>
          <w:rFonts w:ascii="Times New Roman" w:hAnsi="Times New Roman" w:cs="Times New Roman"/>
          <w:highlight w:val="yellow"/>
        </w:rPr>
        <w:t xml:space="preserve">BURAYA GÖRSEL </w:t>
      </w:r>
      <w:r w:rsidR="00B125F3" w:rsidRPr="00B125F3">
        <w:rPr>
          <w:rFonts w:ascii="Times New Roman" w:hAnsi="Times New Roman" w:cs="Times New Roman"/>
          <w:highlight w:val="yellow"/>
        </w:rPr>
        <w:t xml:space="preserve">(15 cm </w:t>
      </w:r>
      <w:proofErr w:type="spellStart"/>
      <w:r w:rsidR="00B125F3" w:rsidRPr="00B125F3">
        <w:rPr>
          <w:rFonts w:ascii="Times New Roman" w:hAnsi="Times New Roman" w:cs="Times New Roman"/>
          <w:highlight w:val="yellow"/>
        </w:rPr>
        <w:t>yükseklik</w:t>
      </w:r>
      <w:proofErr w:type="spellEnd"/>
      <w:r w:rsidR="00B125F3" w:rsidRPr="00B125F3">
        <w:rPr>
          <w:rFonts w:ascii="Times New Roman" w:hAnsi="Times New Roman" w:cs="Times New Roman"/>
          <w:highlight w:val="yellow"/>
        </w:rPr>
        <w:t xml:space="preserve">, 300 dpi </w:t>
      </w:r>
      <w:proofErr w:type="spellStart"/>
      <w:r w:rsidR="00B125F3" w:rsidRPr="00B125F3">
        <w:rPr>
          <w:rFonts w:ascii="Times New Roman" w:hAnsi="Times New Roman" w:cs="Times New Roman"/>
          <w:highlight w:val="yellow"/>
        </w:rPr>
        <w:t>çözünürlük</w:t>
      </w:r>
      <w:proofErr w:type="spellEnd"/>
      <w:r w:rsidR="00B125F3" w:rsidRPr="00B125F3">
        <w:rPr>
          <w:rFonts w:ascii="Times New Roman" w:hAnsi="Times New Roman" w:cs="Times New Roman"/>
          <w:highlight w:val="yellow"/>
        </w:rPr>
        <w:t>, TIFF)</w:t>
      </w:r>
      <w:r w:rsidR="00B125F3">
        <w:rPr>
          <w:rFonts w:ascii="Times New Roman" w:hAnsi="Times New Roman" w:cs="Times New Roman"/>
          <w:highlight w:val="yellow"/>
        </w:rPr>
        <w:t xml:space="preserve"> </w:t>
      </w:r>
      <w:r w:rsidR="00B125F3" w:rsidRPr="00B125F3">
        <w:rPr>
          <w:rFonts w:ascii="Times New Roman" w:hAnsi="Times New Roman" w:cs="Times New Roman"/>
          <w:highlight w:val="yellow"/>
        </w:rPr>
        <w:t xml:space="preserve">İLE ALTINDA GÖRSEL VE KAYNAK BİLGİSİ </w:t>
      </w:r>
      <w:r w:rsidRPr="00B125F3">
        <w:rPr>
          <w:rFonts w:ascii="Times New Roman" w:hAnsi="Times New Roman" w:cs="Times New Roman"/>
          <w:highlight w:val="yellow"/>
        </w:rPr>
        <w:t>EKLENECEKTİR</w:t>
      </w:r>
      <w:r w:rsidR="00B125F3" w:rsidRPr="00B125F3">
        <w:rPr>
          <w:rFonts w:ascii="Times New Roman" w:hAnsi="Times New Roman" w:cs="Times New Roman"/>
          <w:highlight w:val="yellow"/>
        </w:rPr>
        <w:t>.</w:t>
      </w:r>
    </w:p>
    <w:bookmarkEnd w:id="0"/>
    <w:p w14:paraId="1B7623D0" w14:textId="77777777" w:rsidR="007B5443" w:rsidRPr="00B125F3" w:rsidRDefault="002A5A57" w:rsidP="0040379F">
      <w:pPr>
        <w:spacing w:after="0" w:line="240" w:lineRule="auto"/>
        <w:jc w:val="both"/>
        <w:rPr>
          <w:rFonts w:ascii="Times New Roman" w:hAnsi="Times New Roman" w:cs="Times New Roman"/>
        </w:rPr>
      </w:pPr>
      <w:r w:rsidRPr="00B125F3">
        <w:rPr>
          <w:rFonts w:ascii="Times New Roman" w:hAnsi="Times New Roman" w:cs="Times New Roman"/>
        </w:rPr>
        <w:br w:type="page"/>
      </w:r>
    </w:p>
    <w:p w14:paraId="3D8E8F27" w14:textId="5909C4EE" w:rsidR="00B125F3" w:rsidRPr="00B125F3" w:rsidRDefault="00B125F3" w:rsidP="0040379F">
      <w:pPr>
        <w:spacing w:after="0" w:line="240" w:lineRule="auto"/>
        <w:jc w:val="both"/>
        <w:rPr>
          <w:rFonts w:ascii="Times New Roman" w:hAnsi="Times New Roman" w:cs="Times New Roman"/>
        </w:rPr>
      </w:pPr>
      <w:bookmarkStart w:id="1" w:name="_Hlk221188319"/>
      <w:r w:rsidRPr="00B125F3">
        <w:rPr>
          <w:rFonts w:ascii="Times New Roman" w:hAnsi="Times New Roman" w:cs="Times New Roman"/>
          <w:bCs/>
          <w:highlight w:val="yellow"/>
        </w:rPr>
        <w:lastRenderedPageBreak/>
        <w:t>(</w:t>
      </w:r>
      <w:proofErr w:type="spellStart"/>
      <w:r w:rsidRPr="00B125F3">
        <w:rPr>
          <w:rFonts w:ascii="Times New Roman" w:hAnsi="Times New Roman" w:cs="Times New Roman"/>
          <w:bCs/>
          <w:highlight w:val="yellow"/>
        </w:rPr>
        <w:t>Başlığın</w:t>
      </w:r>
      <w:proofErr w:type="spellEnd"/>
      <w:r w:rsidRPr="00B125F3">
        <w:rPr>
          <w:rFonts w:ascii="Times New Roman" w:hAnsi="Times New Roman" w:cs="Times New Roman"/>
          <w:highlight w:val="yellow"/>
        </w:rPr>
        <w:t xml:space="preserve"> </w:t>
      </w:r>
      <w:proofErr w:type="spellStart"/>
      <w:r w:rsidRPr="00B125F3">
        <w:rPr>
          <w:rFonts w:ascii="Times New Roman" w:hAnsi="Times New Roman" w:cs="Times New Roman"/>
          <w:highlight w:val="yellow"/>
        </w:rPr>
        <w:t>tamamı</w:t>
      </w:r>
      <w:proofErr w:type="spellEnd"/>
      <w:r w:rsidRPr="00B125F3">
        <w:rPr>
          <w:rFonts w:ascii="Times New Roman" w:hAnsi="Times New Roman" w:cs="Times New Roman"/>
          <w:highlight w:val="yellow"/>
        </w:rPr>
        <w:t xml:space="preserve"> </w:t>
      </w:r>
      <w:proofErr w:type="spellStart"/>
      <w:r w:rsidRPr="00B125F3">
        <w:rPr>
          <w:rFonts w:ascii="Times New Roman" w:hAnsi="Times New Roman" w:cs="Times New Roman"/>
          <w:highlight w:val="yellow"/>
        </w:rPr>
        <w:t>büyük</w:t>
      </w:r>
      <w:proofErr w:type="spellEnd"/>
      <w:r w:rsidRPr="00B125F3">
        <w:rPr>
          <w:rFonts w:ascii="Times New Roman" w:hAnsi="Times New Roman" w:cs="Times New Roman"/>
          <w:highlight w:val="yellow"/>
        </w:rPr>
        <w:t xml:space="preserve"> </w:t>
      </w:r>
      <w:proofErr w:type="spellStart"/>
      <w:r w:rsidRPr="00B125F3">
        <w:rPr>
          <w:rFonts w:ascii="Times New Roman" w:hAnsi="Times New Roman" w:cs="Times New Roman"/>
          <w:highlight w:val="yellow"/>
        </w:rPr>
        <w:t>harflerle</w:t>
      </w:r>
      <w:proofErr w:type="spellEnd"/>
      <w:r w:rsidRPr="00B125F3">
        <w:rPr>
          <w:rFonts w:ascii="Times New Roman" w:hAnsi="Times New Roman" w:cs="Times New Roman"/>
          <w:highlight w:val="yellow"/>
        </w:rPr>
        <w:t xml:space="preserve"> </w:t>
      </w:r>
      <w:proofErr w:type="spellStart"/>
      <w:r w:rsidRPr="00B125F3">
        <w:rPr>
          <w:rFonts w:ascii="Times New Roman" w:hAnsi="Times New Roman" w:cs="Times New Roman"/>
          <w:highlight w:val="yellow"/>
        </w:rPr>
        <w:t>ve</w:t>
      </w:r>
      <w:proofErr w:type="spellEnd"/>
      <w:r w:rsidRPr="00B125F3">
        <w:rPr>
          <w:rFonts w:ascii="Times New Roman" w:hAnsi="Times New Roman" w:cs="Times New Roman"/>
          <w:highlight w:val="yellow"/>
        </w:rPr>
        <w:t xml:space="preserve"> </w:t>
      </w:r>
      <w:proofErr w:type="spellStart"/>
      <w:r w:rsidRPr="00B125F3">
        <w:rPr>
          <w:rFonts w:ascii="Times New Roman" w:hAnsi="Times New Roman" w:cs="Times New Roman"/>
          <w:highlight w:val="yellow"/>
        </w:rPr>
        <w:t>kalın</w:t>
      </w:r>
      <w:proofErr w:type="spellEnd"/>
      <w:r w:rsidRPr="00B125F3">
        <w:rPr>
          <w:rFonts w:ascii="Times New Roman" w:hAnsi="Times New Roman" w:cs="Times New Roman"/>
          <w:highlight w:val="yellow"/>
        </w:rPr>
        <w:t xml:space="preserve"> (bold) </w:t>
      </w:r>
      <w:proofErr w:type="spellStart"/>
      <w:r w:rsidRPr="00B125F3">
        <w:rPr>
          <w:rFonts w:ascii="Times New Roman" w:hAnsi="Times New Roman" w:cs="Times New Roman"/>
          <w:highlight w:val="yellow"/>
        </w:rPr>
        <w:t>olarak</w:t>
      </w:r>
      <w:proofErr w:type="spellEnd"/>
      <w:r w:rsidRPr="00B125F3">
        <w:rPr>
          <w:rFonts w:ascii="Times New Roman" w:hAnsi="Times New Roman" w:cs="Times New Roman"/>
          <w:highlight w:val="yellow"/>
        </w:rPr>
        <w:t xml:space="preserve"> </w:t>
      </w:r>
      <w:proofErr w:type="spellStart"/>
      <w:r w:rsidRPr="00B125F3">
        <w:rPr>
          <w:rFonts w:ascii="Times New Roman" w:hAnsi="Times New Roman" w:cs="Times New Roman"/>
          <w:highlight w:val="yellow"/>
        </w:rPr>
        <w:t>yazılmalıdır</w:t>
      </w:r>
      <w:proofErr w:type="spellEnd"/>
      <w:r w:rsidRPr="00B125F3">
        <w:rPr>
          <w:rFonts w:ascii="Times New Roman" w:hAnsi="Times New Roman" w:cs="Times New Roman"/>
          <w:highlight w:val="yellow"/>
        </w:rPr>
        <w:t>.</w:t>
      </w:r>
      <w:r w:rsidRPr="00B125F3">
        <w:rPr>
          <w:rFonts w:ascii="Times New Roman" w:hAnsi="Times New Roman" w:cs="Times New Roman"/>
          <w:highlight w:val="yellow"/>
        </w:rPr>
        <w:t xml:space="preserve"> Yazar </w:t>
      </w:r>
      <w:proofErr w:type="spellStart"/>
      <w:r w:rsidRPr="00B125F3">
        <w:rPr>
          <w:rFonts w:ascii="Times New Roman" w:hAnsi="Times New Roman" w:cs="Times New Roman"/>
          <w:highlight w:val="yellow"/>
        </w:rPr>
        <w:t>bilgisi</w:t>
      </w:r>
      <w:proofErr w:type="spellEnd"/>
      <w:r w:rsidRPr="00B125F3">
        <w:rPr>
          <w:rFonts w:ascii="Times New Roman" w:hAnsi="Times New Roman" w:cs="Times New Roman"/>
          <w:highlight w:val="yellow"/>
        </w:rPr>
        <w:t xml:space="preserve"> </w:t>
      </w:r>
      <w:proofErr w:type="spellStart"/>
      <w:r w:rsidRPr="00B125F3">
        <w:rPr>
          <w:rFonts w:ascii="Times New Roman" w:hAnsi="Times New Roman" w:cs="Times New Roman"/>
          <w:highlight w:val="yellow"/>
        </w:rPr>
        <w:t>aşağıda</w:t>
      </w:r>
      <w:proofErr w:type="spellEnd"/>
      <w:r w:rsidRPr="00B125F3">
        <w:rPr>
          <w:rFonts w:ascii="Times New Roman" w:hAnsi="Times New Roman" w:cs="Times New Roman"/>
          <w:highlight w:val="yellow"/>
        </w:rPr>
        <w:t xml:space="preserve"> </w:t>
      </w:r>
      <w:proofErr w:type="spellStart"/>
      <w:r w:rsidRPr="00B125F3">
        <w:rPr>
          <w:rFonts w:ascii="Times New Roman" w:hAnsi="Times New Roman" w:cs="Times New Roman"/>
          <w:highlight w:val="yellow"/>
        </w:rPr>
        <w:t>verilen</w:t>
      </w:r>
      <w:proofErr w:type="spellEnd"/>
      <w:r w:rsidRPr="00B125F3">
        <w:rPr>
          <w:rFonts w:ascii="Times New Roman" w:hAnsi="Times New Roman" w:cs="Times New Roman"/>
          <w:highlight w:val="yellow"/>
        </w:rPr>
        <w:t xml:space="preserve"> </w:t>
      </w:r>
      <w:proofErr w:type="spellStart"/>
      <w:r w:rsidRPr="00B125F3">
        <w:rPr>
          <w:rFonts w:ascii="Times New Roman" w:hAnsi="Times New Roman" w:cs="Times New Roman"/>
          <w:highlight w:val="yellow"/>
        </w:rPr>
        <w:t>formatta</w:t>
      </w:r>
      <w:proofErr w:type="spellEnd"/>
      <w:r w:rsidRPr="00B125F3">
        <w:rPr>
          <w:rFonts w:ascii="Times New Roman" w:hAnsi="Times New Roman" w:cs="Times New Roman"/>
          <w:highlight w:val="yellow"/>
        </w:rPr>
        <w:t xml:space="preserve"> </w:t>
      </w:r>
      <w:proofErr w:type="spellStart"/>
      <w:r w:rsidRPr="00B125F3">
        <w:rPr>
          <w:rFonts w:ascii="Times New Roman" w:hAnsi="Times New Roman" w:cs="Times New Roman"/>
          <w:highlight w:val="yellow"/>
        </w:rPr>
        <w:t>olmalıdır</w:t>
      </w:r>
      <w:proofErr w:type="spellEnd"/>
      <w:r w:rsidRPr="00B125F3">
        <w:rPr>
          <w:rFonts w:ascii="Times New Roman" w:hAnsi="Times New Roman" w:cs="Times New Roman"/>
          <w:highlight w:val="yellow"/>
        </w:rPr>
        <w:t>.</w:t>
      </w:r>
      <w:r w:rsidRPr="00B125F3">
        <w:rPr>
          <w:rFonts w:ascii="Times New Roman" w:hAnsi="Times New Roman" w:cs="Times New Roman"/>
          <w:highlight w:val="yellow"/>
        </w:rPr>
        <w:t>)</w:t>
      </w:r>
    </w:p>
    <w:bookmarkEnd w:id="1"/>
    <w:p w14:paraId="795EE324" w14:textId="77777777" w:rsidR="005F7820" w:rsidRDefault="002A5A57" w:rsidP="0040379F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B125F3">
        <w:rPr>
          <w:rFonts w:ascii="Times New Roman" w:hAnsi="Times New Roman" w:cs="Times New Roman"/>
          <w:b/>
        </w:rPr>
        <w:t>ÇALIŞMA BAŞLIĞI</w:t>
      </w:r>
    </w:p>
    <w:p w14:paraId="0E104136" w14:textId="77777777" w:rsidR="0040379F" w:rsidRDefault="0040379F" w:rsidP="0040379F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650968C3" w14:textId="66D4D585" w:rsidR="009467E9" w:rsidRPr="00B125F3" w:rsidRDefault="009467E9" w:rsidP="0040379F">
      <w:pPr>
        <w:spacing w:after="0" w:line="240" w:lineRule="auto"/>
        <w:jc w:val="both"/>
        <w:rPr>
          <w:rFonts w:ascii="Times New Roman" w:hAnsi="Times New Roman" w:cs="Times New Roman"/>
        </w:rPr>
      </w:pPr>
      <w:r w:rsidRPr="00B125F3">
        <w:rPr>
          <w:rFonts w:ascii="Times New Roman" w:hAnsi="Times New Roman" w:cs="Times New Roman"/>
        </w:rPr>
        <w:t>Birinci Yazar Ad SOYAD</w:t>
      </w:r>
    </w:p>
    <w:p w14:paraId="35050025" w14:textId="77777777" w:rsidR="009467E9" w:rsidRPr="00B125F3" w:rsidRDefault="009467E9" w:rsidP="0040379F">
      <w:pPr>
        <w:spacing w:after="0" w:line="240" w:lineRule="auto"/>
        <w:jc w:val="both"/>
        <w:rPr>
          <w:rFonts w:ascii="Times New Roman" w:hAnsi="Times New Roman" w:cs="Times New Roman"/>
          <w:i/>
        </w:rPr>
      </w:pPr>
      <w:proofErr w:type="spellStart"/>
      <w:r w:rsidRPr="00B125F3">
        <w:rPr>
          <w:rFonts w:ascii="Times New Roman" w:hAnsi="Times New Roman" w:cs="Times New Roman"/>
          <w:i/>
        </w:rPr>
        <w:t>Kurum</w:t>
      </w:r>
      <w:proofErr w:type="spellEnd"/>
    </w:p>
    <w:p w14:paraId="1BE35639" w14:textId="77777777" w:rsidR="009467E9" w:rsidRPr="00B125F3" w:rsidRDefault="009467E9" w:rsidP="0040379F">
      <w:pPr>
        <w:spacing w:after="0" w:line="240" w:lineRule="auto"/>
        <w:jc w:val="both"/>
        <w:rPr>
          <w:rFonts w:ascii="Times New Roman" w:hAnsi="Times New Roman" w:cs="Times New Roman"/>
          <w:i/>
        </w:rPr>
      </w:pPr>
      <w:r w:rsidRPr="00B125F3">
        <w:rPr>
          <w:rFonts w:ascii="Times New Roman" w:hAnsi="Times New Roman" w:cs="Times New Roman"/>
          <w:i/>
        </w:rPr>
        <w:t>e-</w:t>
      </w:r>
      <w:proofErr w:type="spellStart"/>
      <w:r w:rsidRPr="00B125F3">
        <w:rPr>
          <w:rFonts w:ascii="Times New Roman" w:hAnsi="Times New Roman" w:cs="Times New Roman"/>
          <w:i/>
        </w:rPr>
        <w:t>posta</w:t>
      </w:r>
      <w:proofErr w:type="spellEnd"/>
    </w:p>
    <w:p w14:paraId="7B6F86D2" w14:textId="77777777" w:rsidR="009467E9" w:rsidRPr="00B125F3" w:rsidRDefault="009467E9" w:rsidP="0040379F">
      <w:pPr>
        <w:spacing w:after="0" w:line="240" w:lineRule="auto"/>
        <w:jc w:val="both"/>
        <w:rPr>
          <w:rFonts w:ascii="Times New Roman" w:hAnsi="Times New Roman" w:cs="Times New Roman"/>
        </w:rPr>
      </w:pPr>
      <w:proofErr w:type="spellStart"/>
      <w:r w:rsidRPr="00B125F3">
        <w:rPr>
          <w:rFonts w:ascii="Times New Roman" w:hAnsi="Times New Roman" w:cs="Times New Roman"/>
        </w:rPr>
        <w:t>İkinci</w:t>
      </w:r>
      <w:proofErr w:type="spellEnd"/>
      <w:r w:rsidRPr="00B125F3">
        <w:rPr>
          <w:rFonts w:ascii="Times New Roman" w:hAnsi="Times New Roman" w:cs="Times New Roman"/>
        </w:rPr>
        <w:t xml:space="preserve"> Yazar Ad SOYAD</w:t>
      </w:r>
    </w:p>
    <w:p w14:paraId="00941663" w14:textId="77777777" w:rsidR="009467E9" w:rsidRPr="00B125F3" w:rsidRDefault="009467E9" w:rsidP="0040379F">
      <w:pPr>
        <w:spacing w:after="0" w:line="240" w:lineRule="auto"/>
        <w:jc w:val="both"/>
        <w:rPr>
          <w:rFonts w:ascii="Times New Roman" w:hAnsi="Times New Roman" w:cs="Times New Roman"/>
          <w:i/>
        </w:rPr>
      </w:pPr>
      <w:proofErr w:type="spellStart"/>
      <w:r w:rsidRPr="00B125F3">
        <w:rPr>
          <w:rFonts w:ascii="Times New Roman" w:hAnsi="Times New Roman" w:cs="Times New Roman"/>
          <w:i/>
        </w:rPr>
        <w:t>Kurum</w:t>
      </w:r>
      <w:proofErr w:type="spellEnd"/>
    </w:p>
    <w:p w14:paraId="4C2B7D40" w14:textId="77777777" w:rsidR="009467E9" w:rsidRPr="00B125F3" w:rsidRDefault="009467E9" w:rsidP="0040379F">
      <w:pPr>
        <w:spacing w:after="0" w:line="240" w:lineRule="auto"/>
        <w:jc w:val="both"/>
        <w:rPr>
          <w:rFonts w:ascii="Times New Roman" w:hAnsi="Times New Roman" w:cs="Times New Roman"/>
          <w:i/>
        </w:rPr>
      </w:pPr>
      <w:r w:rsidRPr="00B125F3">
        <w:rPr>
          <w:rFonts w:ascii="Times New Roman" w:hAnsi="Times New Roman" w:cs="Times New Roman"/>
          <w:i/>
        </w:rPr>
        <w:t>e-</w:t>
      </w:r>
      <w:proofErr w:type="spellStart"/>
      <w:r w:rsidRPr="00B125F3">
        <w:rPr>
          <w:rFonts w:ascii="Times New Roman" w:hAnsi="Times New Roman" w:cs="Times New Roman"/>
          <w:i/>
        </w:rPr>
        <w:t>posta</w:t>
      </w:r>
      <w:proofErr w:type="spellEnd"/>
    </w:p>
    <w:p w14:paraId="749F381D" w14:textId="77777777" w:rsidR="009467E9" w:rsidRPr="005F7820" w:rsidRDefault="009467E9" w:rsidP="0040379F">
      <w:pPr>
        <w:spacing w:after="0" w:line="240" w:lineRule="auto"/>
        <w:jc w:val="both"/>
        <w:rPr>
          <w:rFonts w:ascii="Times New Roman" w:hAnsi="Times New Roman" w:cs="Times New Roman"/>
          <w:iCs/>
        </w:rPr>
      </w:pPr>
    </w:p>
    <w:p w14:paraId="4F649E1D" w14:textId="2BCFD13C" w:rsidR="005F7820" w:rsidRDefault="002A5A57" w:rsidP="0040379F">
      <w:pPr>
        <w:spacing w:after="0" w:line="240" w:lineRule="auto"/>
        <w:jc w:val="both"/>
        <w:rPr>
          <w:rFonts w:ascii="Times New Roman" w:hAnsi="Times New Roman" w:cs="Times New Roman"/>
          <w:highlight w:val="yellow"/>
          <w:lang w:val="tr-TR"/>
        </w:rPr>
      </w:pPr>
      <w:r w:rsidRPr="00B125F3">
        <w:rPr>
          <w:rFonts w:ascii="Times New Roman" w:hAnsi="Times New Roman" w:cs="Times New Roman"/>
        </w:rPr>
        <w:br/>
      </w:r>
      <w:bookmarkStart w:id="2" w:name="_Hlk221188106"/>
      <w:r w:rsidR="00B125F3" w:rsidRPr="00B125F3">
        <w:rPr>
          <w:rFonts w:ascii="Times New Roman" w:hAnsi="Times New Roman" w:cs="Times New Roman"/>
          <w:highlight w:val="yellow"/>
        </w:rPr>
        <w:t>BURAYA ÖZET METNİ EKLENECEKTİR.</w:t>
      </w:r>
      <w:bookmarkEnd w:id="2"/>
      <w:r w:rsidR="00B125F3" w:rsidRPr="00B125F3">
        <w:rPr>
          <w:rFonts w:ascii="Times New Roman" w:hAnsi="Times New Roman" w:cs="Times New Roman"/>
          <w:highlight w:val="yellow"/>
        </w:rPr>
        <w:t xml:space="preserve"> </w:t>
      </w:r>
      <w:bookmarkStart w:id="3" w:name="_Hlk221188070"/>
      <w:r w:rsidR="00B125F3" w:rsidRPr="005F7820">
        <w:rPr>
          <w:rFonts w:ascii="Times New Roman" w:hAnsi="Times New Roman" w:cs="Times New Roman"/>
          <w:highlight w:val="yellow"/>
        </w:rPr>
        <w:t>(</w:t>
      </w:r>
      <w:r w:rsidR="005F7820" w:rsidRPr="005F7820">
        <w:rPr>
          <w:rFonts w:ascii="Times New Roman" w:hAnsi="Times New Roman" w:cs="Times New Roman"/>
          <w:highlight w:val="yellow"/>
          <w:lang w:val="tr-TR"/>
        </w:rPr>
        <w:t>Özet,</w:t>
      </w:r>
      <w:r w:rsidR="00B125F3" w:rsidRPr="005F7820">
        <w:rPr>
          <w:rFonts w:ascii="Times New Roman" w:hAnsi="Times New Roman" w:cs="Times New Roman"/>
          <w:highlight w:val="yellow"/>
          <w:lang w:val="tr-TR"/>
        </w:rPr>
        <w:t xml:space="preserve"> </w:t>
      </w:r>
      <w:r w:rsidR="00B125F3" w:rsidRPr="005F7820">
        <w:rPr>
          <w:rFonts w:ascii="Times New Roman" w:hAnsi="Times New Roman" w:cs="Times New Roman"/>
          <w:highlight w:val="yellow"/>
          <w:lang w:val="tr-TR"/>
        </w:rPr>
        <w:t>750</w:t>
      </w:r>
      <w:r w:rsidR="00B125F3" w:rsidRPr="005F7820">
        <w:rPr>
          <w:rFonts w:ascii="Times New Roman" w:hAnsi="Times New Roman" w:cs="Times New Roman"/>
          <w:highlight w:val="yellow"/>
          <w:lang w:val="tr-TR"/>
        </w:rPr>
        <w:t>-</w:t>
      </w:r>
      <w:r w:rsidR="00B125F3" w:rsidRPr="005F7820">
        <w:rPr>
          <w:rFonts w:ascii="Times New Roman" w:hAnsi="Times New Roman" w:cs="Times New Roman"/>
          <w:highlight w:val="yellow"/>
          <w:lang w:val="tr-TR"/>
        </w:rPr>
        <w:t>1000</w:t>
      </w:r>
      <w:r w:rsidR="00B125F3" w:rsidRPr="005F7820">
        <w:rPr>
          <w:rFonts w:ascii="Times New Roman" w:hAnsi="Times New Roman" w:cs="Times New Roman"/>
          <w:highlight w:val="yellow"/>
          <w:lang w:val="tr-TR"/>
        </w:rPr>
        <w:t xml:space="preserve"> kelime arası uzunlukta </w:t>
      </w:r>
      <w:r w:rsidR="005F7820" w:rsidRPr="005F7820">
        <w:rPr>
          <w:rFonts w:ascii="Times New Roman" w:hAnsi="Times New Roman" w:cs="Times New Roman"/>
          <w:highlight w:val="yellow"/>
          <w:lang w:val="tr-TR"/>
        </w:rPr>
        <w:t>olmalı</w:t>
      </w:r>
      <w:r w:rsidR="0040379F">
        <w:rPr>
          <w:rFonts w:ascii="Times New Roman" w:hAnsi="Times New Roman" w:cs="Times New Roman"/>
          <w:highlight w:val="yellow"/>
          <w:lang w:val="tr-TR"/>
        </w:rPr>
        <w:t>; paragraflar arasında, Anahtar Kelimeler ve Kaynakçadan önce tek satır boşluk bırakılmalıdır</w:t>
      </w:r>
      <w:r w:rsidR="005F7820" w:rsidRPr="005F7820">
        <w:rPr>
          <w:rFonts w:ascii="Times New Roman" w:hAnsi="Times New Roman" w:cs="Times New Roman"/>
          <w:highlight w:val="yellow"/>
          <w:lang w:val="tr-TR"/>
        </w:rPr>
        <w:t>.</w:t>
      </w:r>
      <w:r w:rsidR="00B125F3" w:rsidRPr="005F7820">
        <w:rPr>
          <w:rFonts w:ascii="Times New Roman" w:hAnsi="Times New Roman" w:cs="Times New Roman"/>
          <w:highlight w:val="yellow"/>
          <w:lang w:val="tr-TR"/>
        </w:rPr>
        <w:t xml:space="preserve"> </w:t>
      </w:r>
    </w:p>
    <w:p w14:paraId="2B4DDA79" w14:textId="77777777" w:rsidR="0040379F" w:rsidRDefault="0040379F" w:rsidP="0040379F">
      <w:pPr>
        <w:spacing w:after="0" w:line="240" w:lineRule="auto"/>
        <w:jc w:val="both"/>
        <w:rPr>
          <w:rFonts w:ascii="Times New Roman" w:hAnsi="Times New Roman" w:cs="Times New Roman"/>
          <w:highlight w:val="yellow"/>
          <w:lang w:val="tr-TR"/>
        </w:rPr>
      </w:pPr>
    </w:p>
    <w:p w14:paraId="5598A21A" w14:textId="6FDEA819" w:rsidR="00B125F3" w:rsidRPr="00B125F3" w:rsidRDefault="005F7820" w:rsidP="0040379F">
      <w:pPr>
        <w:spacing w:after="0" w:line="240" w:lineRule="auto"/>
        <w:jc w:val="both"/>
        <w:rPr>
          <w:rFonts w:ascii="Times New Roman" w:hAnsi="Times New Roman" w:cs="Times New Roman"/>
        </w:rPr>
      </w:pPr>
      <w:r w:rsidRPr="005F7820">
        <w:rPr>
          <w:rFonts w:ascii="Times New Roman" w:hAnsi="Times New Roman" w:cs="Times New Roman"/>
          <w:highlight w:val="yellow"/>
          <w:lang w:val="tr-TR"/>
        </w:rPr>
        <w:t xml:space="preserve">Metin, </w:t>
      </w:r>
      <w:r w:rsidRPr="005F7820">
        <w:rPr>
          <w:rFonts w:ascii="Times New Roman" w:hAnsi="Times New Roman" w:cs="Times New Roman"/>
          <w:highlight w:val="yellow"/>
          <w:lang w:val="tr-TR"/>
        </w:rPr>
        <w:t>modern iç mekân örneği</w:t>
      </w:r>
      <w:r w:rsidRPr="005F7820">
        <w:rPr>
          <w:rFonts w:ascii="Times New Roman" w:hAnsi="Times New Roman" w:cs="Times New Roman"/>
          <w:highlight w:val="yellow"/>
          <w:lang w:val="tr-TR"/>
        </w:rPr>
        <w:t xml:space="preserve"> ile ilgili </w:t>
      </w:r>
      <w:r w:rsidRPr="005F7820">
        <w:rPr>
          <w:rFonts w:ascii="Times New Roman" w:hAnsi="Times New Roman" w:cs="Times New Roman"/>
          <w:highlight w:val="yellow"/>
          <w:lang w:val="tr-TR"/>
        </w:rPr>
        <w:t>yapı</w:t>
      </w:r>
      <w:r w:rsidRPr="005F7820">
        <w:rPr>
          <w:rFonts w:ascii="Times New Roman" w:hAnsi="Times New Roman" w:cs="Times New Roman"/>
          <w:highlight w:val="yellow"/>
          <w:lang w:val="tr-TR"/>
        </w:rPr>
        <w:t>nın</w:t>
      </w:r>
      <w:r w:rsidRPr="005F7820">
        <w:rPr>
          <w:rFonts w:ascii="Times New Roman" w:hAnsi="Times New Roman" w:cs="Times New Roman"/>
          <w:highlight w:val="yellow"/>
          <w:lang w:val="tr-TR"/>
        </w:rPr>
        <w:t xml:space="preserve"> ve iç mekânı</w:t>
      </w:r>
      <w:r w:rsidRPr="005F7820">
        <w:rPr>
          <w:rFonts w:ascii="Times New Roman" w:hAnsi="Times New Roman" w:cs="Times New Roman"/>
          <w:highlight w:val="yellow"/>
          <w:lang w:val="tr-TR"/>
        </w:rPr>
        <w:t>n</w:t>
      </w:r>
      <w:r w:rsidRPr="005F7820">
        <w:rPr>
          <w:rFonts w:ascii="Times New Roman" w:hAnsi="Times New Roman" w:cs="Times New Roman"/>
          <w:highlight w:val="yellow"/>
          <w:lang w:val="tr-TR"/>
        </w:rPr>
        <w:t xml:space="preserve"> </w:t>
      </w:r>
      <w:r w:rsidRPr="005F7820">
        <w:rPr>
          <w:rFonts w:ascii="Times New Roman" w:hAnsi="Times New Roman" w:cs="Times New Roman"/>
          <w:highlight w:val="yellow"/>
          <w:lang w:val="tr-TR"/>
        </w:rPr>
        <w:t xml:space="preserve">tasarım </w:t>
      </w:r>
      <w:r w:rsidRPr="005F7820">
        <w:rPr>
          <w:rFonts w:ascii="Times New Roman" w:hAnsi="Times New Roman" w:cs="Times New Roman"/>
          <w:highlight w:val="yellow"/>
          <w:lang w:val="tr-TR"/>
        </w:rPr>
        <w:t xml:space="preserve">yılı, yeri, tasarımcısı </w:t>
      </w:r>
      <w:proofErr w:type="spellStart"/>
      <w:r w:rsidRPr="005F7820">
        <w:rPr>
          <w:rFonts w:ascii="Times New Roman" w:hAnsi="Times New Roman" w:cs="Times New Roman"/>
          <w:highlight w:val="yellow"/>
          <w:lang w:val="tr-TR"/>
        </w:rPr>
        <w:t>vb</w:t>
      </w:r>
      <w:proofErr w:type="spellEnd"/>
      <w:r w:rsidRPr="005F7820">
        <w:rPr>
          <w:rFonts w:ascii="Times New Roman" w:hAnsi="Times New Roman" w:cs="Times New Roman"/>
          <w:highlight w:val="yellow"/>
          <w:lang w:val="tr-TR"/>
        </w:rPr>
        <w:t xml:space="preserve"> </w:t>
      </w:r>
      <w:r w:rsidRPr="005F7820">
        <w:rPr>
          <w:rFonts w:ascii="Times New Roman" w:hAnsi="Times New Roman" w:cs="Times New Roman"/>
          <w:highlight w:val="yellow"/>
          <w:lang w:val="tr-TR"/>
        </w:rPr>
        <w:t xml:space="preserve">temel </w:t>
      </w:r>
      <w:r w:rsidR="00B125F3" w:rsidRPr="005F7820">
        <w:rPr>
          <w:rFonts w:ascii="Times New Roman" w:hAnsi="Times New Roman" w:cs="Times New Roman"/>
          <w:highlight w:val="yellow"/>
          <w:lang w:val="tr-TR"/>
        </w:rPr>
        <w:t>bilgiyi ver</w:t>
      </w:r>
      <w:r w:rsidRPr="005F7820">
        <w:rPr>
          <w:rFonts w:ascii="Times New Roman" w:hAnsi="Times New Roman" w:cs="Times New Roman"/>
          <w:highlight w:val="yellow"/>
          <w:lang w:val="tr-TR"/>
        </w:rPr>
        <w:t>meli</w:t>
      </w:r>
      <w:r w:rsidR="00B125F3" w:rsidRPr="005F7820">
        <w:rPr>
          <w:rFonts w:ascii="Times New Roman" w:hAnsi="Times New Roman" w:cs="Times New Roman"/>
          <w:highlight w:val="yellow"/>
          <w:lang w:val="tr-TR"/>
        </w:rPr>
        <w:t xml:space="preserve">; özgün ve güncel özelliklerini ve modern iç </w:t>
      </w:r>
      <w:r w:rsidR="00B125F3" w:rsidRPr="005F7820">
        <w:rPr>
          <w:rFonts w:ascii="Times New Roman" w:hAnsi="Times New Roman" w:cs="Times New Roman"/>
          <w:highlight w:val="yellow"/>
          <w:lang w:val="tr-TR"/>
        </w:rPr>
        <w:t>mekân</w:t>
      </w:r>
      <w:r w:rsidR="00B125F3" w:rsidRPr="005F7820">
        <w:rPr>
          <w:rFonts w:ascii="Times New Roman" w:hAnsi="Times New Roman" w:cs="Times New Roman"/>
          <w:highlight w:val="yellow"/>
          <w:lang w:val="tr-TR"/>
        </w:rPr>
        <w:t xml:space="preserve"> mirası olarak değerlerini vurgulamalıdır.</w:t>
      </w:r>
      <w:r w:rsidR="00C73D33">
        <w:rPr>
          <w:rFonts w:ascii="Times New Roman" w:hAnsi="Times New Roman" w:cs="Times New Roman"/>
          <w:lang w:val="tr-TR"/>
        </w:rPr>
        <w:t xml:space="preserve"> </w:t>
      </w:r>
      <w:proofErr w:type="spellStart"/>
      <w:r w:rsidR="00C73D33" w:rsidRPr="00C73D33">
        <w:rPr>
          <w:rFonts w:ascii="Times New Roman" w:hAnsi="Times New Roman" w:cs="Times New Roman"/>
          <w:highlight w:val="yellow"/>
        </w:rPr>
        <w:t>Metinde</w:t>
      </w:r>
      <w:proofErr w:type="spellEnd"/>
      <w:r w:rsidR="00C73D33" w:rsidRPr="00C73D33">
        <w:rPr>
          <w:rFonts w:ascii="Times New Roman" w:hAnsi="Times New Roman" w:cs="Times New Roman"/>
          <w:highlight w:val="yellow"/>
        </w:rPr>
        <w:t xml:space="preserve"> </w:t>
      </w:r>
      <w:proofErr w:type="spellStart"/>
      <w:r w:rsidR="00C73D33" w:rsidRPr="00C73D33">
        <w:rPr>
          <w:rFonts w:ascii="Times New Roman" w:hAnsi="Times New Roman" w:cs="Times New Roman"/>
          <w:highlight w:val="yellow"/>
        </w:rPr>
        <w:t>araştırmanın</w:t>
      </w:r>
      <w:proofErr w:type="spellEnd"/>
      <w:r w:rsidR="00C73D33" w:rsidRPr="00C73D33">
        <w:rPr>
          <w:rFonts w:ascii="Times New Roman" w:hAnsi="Times New Roman" w:cs="Times New Roman"/>
          <w:highlight w:val="yellow"/>
        </w:rPr>
        <w:t xml:space="preserve"> </w:t>
      </w:r>
      <w:proofErr w:type="spellStart"/>
      <w:r w:rsidR="00C73D33" w:rsidRPr="00C73D33">
        <w:rPr>
          <w:rFonts w:ascii="Times New Roman" w:hAnsi="Times New Roman" w:cs="Times New Roman"/>
          <w:highlight w:val="yellow"/>
        </w:rPr>
        <w:t>amacı</w:t>
      </w:r>
      <w:proofErr w:type="spellEnd"/>
      <w:r w:rsidR="00C73D33" w:rsidRPr="00C73D33">
        <w:rPr>
          <w:rFonts w:ascii="Times New Roman" w:hAnsi="Times New Roman" w:cs="Times New Roman"/>
          <w:highlight w:val="yellow"/>
        </w:rPr>
        <w:t xml:space="preserve">, </w:t>
      </w:r>
      <w:proofErr w:type="spellStart"/>
      <w:r w:rsidR="00C73D33" w:rsidRPr="00C73D33">
        <w:rPr>
          <w:rFonts w:ascii="Times New Roman" w:hAnsi="Times New Roman" w:cs="Times New Roman"/>
          <w:highlight w:val="yellow"/>
        </w:rPr>
        <w:t>kapsamı</w:t>
      </w:r>
      <w:proofErr w:type="spellEnd"/>
      <w:r w:rsidR="00C73D33" w:rsidRPr="00C73D33">
        <w:rPr>
          <w:rFonts w:ascii="Times New Roman" w:hAnsi="Times New Roman" w:cs="Times New Roman"/>
          <w:highlight w:val="yellow"/>
        </w:rPr>
        <w:t xml:space="preserve">, </w:t>
      </w:r>
      <w:proofErr w:type="spellStart"/>
      <w:r w:rsidR="00C73D33" w:rsidRPr="00C73D33">
        <w:rPr>
          <w:rFonts w:ascii="Times New Roman" w:hAnsi="Times New Roman" w:cs="Times New Roman"/>
          <w:highlight w:val="yellow"/>
        </w:rPr>
        <w:t>kuramsal</w:t>
      </w:r>
      <w:proofErr w:type="spellEnd"/>
      <w:r w:rsidR="00C73D33" w:rsidRPr="00C73D33">
        <w:rPr>
          <w:rFonts w:ascii="Times New Roman" w:hAnsi="Times New Roman" w:cs="Times New Roman"/>
          <w:highlight w:val="yellow"/>
        </w:rPr>
        <w:t xml:space="preserve"> </w:t>
      </w:r>
      <w:proofErr w:type="spellStart"/>
      <w:r w:rsidR="00C73D33" w:rsidRPr="00C73D33">
        <w:rPr>
          <w:rFonts w:ascii="Times New Roman" w:hAnsi="Times New Roman" w:cs="Times New Roman"/>
          <w:highlight w:val="yellow"/>
        </w:rPr>
        <w:t>çerçevesi</w:t>
      </w:r>
      <w:proofErr w:type="spellEnd"/>
      <w:r w:rsidR="00C73D33" w:rsidRPr="00C73D33">
        <w:rPr>
          <w:rFonts w:ascii="Times New Roman" w:hAnsi="Times New Roman" w:cs="Times New Roman"/>
          <w:highlight w:val="yellow"/>
        </w:rPr>
        <w:t xml:space="preserve">, </w:t>
      </w:r>
      <w:proofErr w:type="spellStart"/>
      <w:r w:rsidR="00C73D33" w:rsidRPr="00C73D33">
        <w:rPr>
          <w:rFonts w:ascii="Times New Roman" w:hAnsi="Times New Roman" w:cs="Times New Roman"/>
          <w:highlight w:val="yellow"/>
        </w:rPr>
        <w:t>yöntemi</w:t>
      </w:r>
      <w:proofErr w:type="spellEnd"/>
      <w:r w:rsidR="00C73D33" w:rsidRPr="00C73D33">
        <w:rPr>
          <w:rFonts w:ascii="Times New Roman" w:hAnsi="Times New Roman" w:cs="Times New Roman"/>
          <w:highlight w:val="yellow"/>
        </w:rPr>
        <w:t xml:space="preserve"> </w:t>
      </w:r>
      <w:proofErr w:type="spellStart"/>
      <w:r w:rsidR="00C73D33" w:rsidRPr="00C73D33">
        <w:rPr>
          <w:rFonts w:ascii="Times New Roman" w:hAnsi="Times New Roman" w:cs="Times New Roman"/>
          <w:highlight w:val="yellow"/>
        </w:rPr>
        <w:t>ve</w:t>
      </w:r>
      <w:proofErr w:type="spellEnd"/>
      <w:r w:rsidR="00C73D33" w:rsidRPr="00C73D33">
        <w:rPr>
          <w:rFonts w:ascii="Times New Roman" w:hAnsi="Times New Roman" w:cs="Times New Roman"/>
          <w:highlight w:val="yellow"/>
        </w:rPr>
        <w:t xml:space="preserve"> </w:t>
      </w:r>
      <w:proofErr w:type="spellStart"/>
      <w:r w:rsidR="00C73D33" w:rsidRPr="00C73D33">
        <w:rPr>
          <w:rFonts w:ascii="Times New Roman" w:hAnsi="Times New Roman" w:cs="Times New Roman"/>
          <w:highlight w:val="yellow"/>
        </w:rPr>
        <w:t>beklenen</w:t>
      </w:r>
      <w:proofErr w:type="spellEnd"/>
      <w:r w:rsidR="00C73D33" w:rsidRPr="00C73D33">
        <w:rPr>
          <w:rFonts w:ascii="Times New Roman" w:hAnsi="Times New Roman" w:cs="Times New Roman"/>
          <w:highlight w:val="yellow"/>
        </w:rPr>
        <w:t xml:space="preserve"> </w:t>
      </w:r>
      <w:proofErr w:type="spellStart"/>
      <w:r w:rsidR="00C73D33" w:rsidRPr="00C73D33">
        <w:rPr>
          <w:rFonts w:ascii="Times New Roman" w:hAnsi="Times New Roman" w:cs="Times New Roman"/>
          <w:highlight w:val="yellow"/>
        </w:rPr>
        <w:t>çıkarımlar</w:t>
      </w:r>
      <w:proofErr w:type="spellEnd"/>
      <w:r w:rsidR="00C73D33" w:rsidRPr="00C73D33">
        <w:rPr>
          <w:rFonts w:ascii="Times New Roman" w:hAnsi="Times New Roman" w:cs="Times New Roman"/>
          <w:highlight w:val="yellow"/>
        </w:rPr>
        <w:t xml:space="preserve"> </w:t>
      </w:r>
      <w:proofErr w:type="spellStart"/>
      <w:r w:rsidR="00C73D33" w:rsidRPr="00C73D33">
        <w:rPr>
          <w:rFonts w:ascii="Times New Roman" w:hAnsi="Times New Roman" w:cs="Times New Roman"/>
          <w:highlight w:val="yellow"/>
        </w:rPr>
        <w:t>açıklanmalıdır</w:t>
      </w:r>
      <w:proofErr w:type="spellEnd"/>
      <w:r w:rsidR="00C73D33" w:rsidRPr="00C73D33">
        <w:rPr>
          <w:rFonts w:ascii="Times New Roman" w:hAnsi="Times New Roman" w:cs="Times New Roman"/>
          <w:highlight w:val="yellow"/>
        </w:rPr>
        <w:t>.</w:t>
      </w:r>
      <w:r>
        <w:rPr>
          <w:rFonts w:ascii="Times New Roman" w:hAnsi="Times New Roman" w:cs="Times New Roman"/>
          <w:lang w:val="tr-TR"/>
        </w:rPr>
        <w:t xml:space="preserve"> </w:t>
      </w:r>
    </w:p>
    <w:p w14:paraId="29F55401" w14:textId="77777777" w:rsidR="0040379F" w:rsidRDefault="0040379F" w:rsidP="0040379F">
      <w:pPr>
        <w:spacing w:after="0" w:line="240" w:lineRule="auto"/>
        <w:jc w:val="both"/>
        <w:rPr>
          <w:rFonts w:ascii="Times New Roman" w:hAnsi="Times New Roman" w:cs="Times New Roman"/>
          <w:highlight w:val="yellow"/>
        </w:rPr>
      </w:pPr>
    </w:p>
    <w:p w14:paraId="1B38983D" w14:textId="64C30DCD" w:rsidR="007B5443" w:rsidRPr="00B125F3" w:rsidRDefault="005F7820" w:rsidP="0040379F">
      <w:pPr>
        <w:spacing w:after="0" w:line="240" w:lineRule="auto"/>
        <w:jc w:val="both"/>
        <w:rPr>
          <w:rFonts w:ascii="Times New Roman" w:hAnsi="Times New Roman" w:cs="Times New Roman"/>
        </w:rPr>
      </w:pPr>
      <w:proofErr w:type="spellStart"/>
      <w:r w:rsidRPr="005F7820">
        <w:rPr>
          <w:rFonts w:ascii="Times New Roman" w:hAnsi="Times New Roman" w:cs="Times New Roman"/>
          <w:highlight w:val="yellow"/>
        </w:rPr>
        <w:t>Metinde</w:t>
      </w:r>
      <w:proofErr w:type="spellEnd"/>
      <w:r w:rsidRPr="005F7820">
        <w:rPr>
          <w:rFonts w:ascii="Times New Roman" w:hAnsi="Times New Roman" w:cs="Times New Roman"/>
          <w:highlight w:val="yellow"/>
        </w:rPr>
        <w:t xml:space="preserve"> </w:t>
      </w:r>
      <w:proofErr w:type="spellStart"/>
      <w:r w:rsidRPr="005F7820">
        <w:rPr>
          <w:rFonts w:ascii="Times New Roman" w:hAnsi="Times New Roman" w:cs="Times New Roman"/>
          <w:highlight w:val="yellow"/>
        </w:rPr>
        <w:t>y</w:t>
      </w:r>
      <w:r w:rsidR="009467E9" w:rsidRPr="005F7820">
        <w:rPr>
          <w:rFonts w:ascii="Times New Roman" w:hAnsi="Times New Roman" w:cs="Times New Roman"/>
          <w:highlight w:val="yellow"/>
        </w:rPr>
        <w:t>azım</w:t>
      </w:r>
      <w:proofErr w:type="spellEnd"/>
      <w:r w:rsidR="009467E9" w:rsidRPr="005F7820">
        <w:rPr>
          <w:rFonts w:ascii="Times New Roman" w:hAnsi="Times New Roman" w:cs="Times New Roman"/>
          <w:highlight w:val="yellow"/>
        </w:rPr>
        <w:t xml:space="preserve"> </w:t>
      </w:r>
      <w:proofErr w:type="spellStart"/>
      <w:r w:rsidR="009467E9" w:rsidRPr="005F7820">
        <w:rPr>
          <w:rFonts w:ascii="Times New Roman" w:hAnsi="Times New Roman" w:cs="Times New Roman"/>
          <w:highlight w:val="yellow"/>
        </w:rPr>
        <w:t>kuralları</w:t>
      </w:r>
      <w:r w:rsidRPr="005F7820">
        <w:rPr>
          <w:rFonts w:ascii="Times New Roman" w:hAnsi="Times New Roman" w:cs="Times New Roman"/>
          <w:highlight w:val="yellow"/>
        </w:rPr>
        <w:t>na</w:t>
      </w:r>
      <w:proofErr w:type="spellEnd"/>
      <w:r w:rsidR="009467E9" w:rsidRPr="005F7820">
        <w:rPr>
          <w:rFonts w:ascii="Times New Roman" w:hAnsi="Times New Roman" w:cs="Times New Roman"/>
          <w:highlight w:val="yellow"/>
        </w:rPr>
        <w:t xml:space="preserve"> </w:t>
      </w:r>
      <w:proofErr w:type="spellStart"/>
      <w:r w:rsidR="009467E9" w:rsidRPr="005F7820">
        <w:rPr>
          <w:rFonts w:ascii="Times New Roman" w:hAnsi="Times New Roman" w:cs="Times New Roman"/>
          <w:highlight w:val="yellow"/>
        </w:rPr>
        <w:t>ve</w:t>
      </w:r>
      <w:proofErr w:type="spellEnd"/>
      <w:r w:rsidR="009467E9" w:rsidRPr="005F7820">
        <w:rPr>
          <w:rFonts w:ascii="Times New Roman" w:hAnsi="Times New Roman" w:cs="Times New Roman"/>
          <w:highlight w:val="yellow"/>
        </w:rPr>
        <w:t xml:space="preserve"> </w:t>
      </w:r>
      <w:proofErr w:type="spellStart"/>
      <w:r w:rsidRPr="005F7820">
        <w:rPr>
          <w:rFonts w:ascii="Times New Roman" w:hAnsi="Times New Roman" w:cs="Times New Roman"/>
          <w:highlight w:val="yellow"/>
        </w:rPr>
        <w:t>anlatının</w:t>
      </w:r>
      <w:proofErr w:type="spellEnd"/>
      <w:r w:rsidRPr="005F7820">
        <w:rPr>
          <w:rFonts w:ascii="Times New Roman" w:hAnsi="Times New Roman" w:cs="Times New Roman"/>
          <w:highlight w:val="yellow"/>
        </w:rPr>
        <w:t xml:space="preserve"> </w:t>
      </w:r>
      <w:proofErr w:type="spellStart"/>
      <w:r w:rsidR="009467E9" w:rsidRPr="005F7820">
        <w:rPr>
          <w:rFonts w:ascii="Times New Roman" w:hAnsi="Times New Roman" w:cs="Times New Roman"/>
          <w:highlight w:val="yellow"/>
        </w:rPr>
        <w:t>akıcılığına</w:t>
      </w:r>
      <w:proofErr w:type="spellEnd"/>
      <w:r w:rsidR="009467E9" w:rsidRPr="005F7820">
        <w:rPr>
          <w:rFonts w:ascii="Times New Roman" w:hAnsi="Times New Roman" w:cs="Times New Roman"/>
          <w:highlight w:val="yellow"/>
        </w:rPr>
        <w:t xml:space="preserve"> </w:t>
      </w:r>
      <w:proofErr w:type="spellStart"/>
      <w:r w:rsidR="009467E9" w:rsidRPr="005F7820">
        <w:rPr>
          <w:rFonts w:ascii="Times New Roman" w:hAnsi="Times New Roman" w:cs="Times New Roman"/>
          <w:highlight w:val="yellow"/>
        </w:rPr>
        <w:t>dikkat</w:t>
      </w:r>
      <w:proofErr w:type="spellEnd"/>
      <w:r w:rsidR="009467E9" w:rsidRPr="005F7820">
        <w:rPr>
          <w:rFonts w:ascii="Times New Roman" w:hAnsi="Times New Roman" w:cs="Times New Roman"/>
          <w:highlight w:val="yellow"/>
        </w:rPr>
        <w:t xml:space="preserve"> </w:t>
      </w:r>
      <w:proofErr w:type="spellStart"/>
      <w:r w:rsidR="009467E9" w:rsidRPr="005F7820">
        <w:rPr>
          <w:rFonts w:ascii="Times New Roman" w:hAnsi="Times New Roman" w:cs="Times New Roman"/>
          <w:highlight w:val="yellow"/>
        </w:rPr>
        <w:t>edilmelidir</w:t>
      </w:r>
      <w:proofErr w:type="spellEnd"/>
      <w:r w:rsidR="009467E9" w:rsidRPr="005F7820">
        <w:rPr>
          <w:rFonts w:ascii="Times New Roman" w:hAnsi="Times New Roman" w:cs="Times New Roman"/>
          <w:highlight w:val="yellow"/>
        </w:rPr>
        <w:t>.</w:t>
      </w:r>
      <w:r w:rsidRPr="005F7820">
        <w:rPr>
          <w:rFonts w:ascii="Times New Roman" w:hAnsi="Times New Roman" w:cs="Times New Roman"/>
          <w:highlight w:val="yellow"/>
        </w:rPr>
        <w:t>)</w:t>
      </w:r>
      <w:r w:rsidR="009467E9" w:rsidRPr="00B125F3">
        <w:rPr>
          <w:rFonts w:ascii="Times New Roman" w:hAnsi="Times New Roman" w:cs="Times New Roman"/>
        </w:rPr>
        <w:t xml:space="preserve"> </w:t>
      </w:r>
    </w:p>
    <w:bookmarkEnd w:id="3"/>
    <w:p w14:paraId="65351E9F" w14:textId="5F1FC5B2" w:rsidR="007B5443" w:rsidRPr="00B125F3" w:rsidRDefault="002A5A57" w:rsidP="0040379F">
      <w:pPr>
        <w:spacing w:after="0" w:line="240" w:lineRule="auto"/>
        <w:jc w:val="both"/>
        <w:rPr>
          <w:rFonts w:ascii="Times New Roman" w:hAnsi="Times New Roman" w:cs="Times New Roman"/>
        </w:rPr>
      </w:pPr>
      <w:r w:rsidRPr="00B125F3">
        <w:rPr>
          <w:rFonts w:ascii="Times New Roman" w:hAnsi="Times New Roman" w:cs="Times New Roman"/>
        </w:rPr>
        <w:br/>
      </w:r>
      <w:proofErr w:type="spellStart"/>
      <w:r w:rsidRPr="0040379F">
        <w:rPr>
          <w:rFonts w:ascii="Times New Roman" w:hAnsi="Times New Roman" w:cs="Times New Roman"/>
          <w:b/>
          <w:bCs/>
        </w:rPr>
        <w:t>Anahtar</w:t>
      </w:r>
      <w:proofErr w:type="spellEnd"/>
      <w:r w:rsidRPr="0040379F">
        <w:rPr>
          <w:rFonts w:ascii="Times New Roman" w:hAnsi="Times New Roman" w:cs="Times New Roman"/>
          <w:b/>
          <w:bCs/>
        </w:rPr>
        <w:t xml:space="preserve"> Kelimeler</w:t>
      </w:r>
      <w:r w:rsidR="0040379F">
        <w:rPr>
          <w:rFonts w:ascii="Times New Roman" w:hAnsi="Times New Roman" w:cs="Times New Roman"/>
          <w:b/>
          <w:bCs/>
        </w:rPr>
        <w:t xml:space="preserve">: </w:t>
      </w:r>
      <w:proofErr w:type="spellStart"/>
      <w:r w:rsidR="0040379F" w:rsidRPr="0040379F">
        <w:rPr>
          <w:rFonts w:ascii="Times New Roman" w:hAnsi="Times New Roman" w:cs="Times New Roman"/>
        </w:rPr>
        <w:t>kelime</w:t>
      </w:r>
      <w:proofErr w:type="spellEnd"/>
      <w:r w:rsidR="0040379F" w:rsidRPr="0040379F">
        <w:rPr>
          <w:rFonts w:ascii="Times New Roman" w:hAnsi="Times New Roman" w:cs="Times New Roman"/>
        </w:rPr>
        <w:t xml:space="preserve"> 1, </w:t>
      </w:r>
      <w:proofErr w:type="spellStart"/>
      <w:r w:rsidR="0040379F" w:rsidRPr="0040379F">
        <w:rPr>
          <w:rFonts w:ascii="Times New Roman" w:hAnsi="Times New Roman" w:cs="Times New Roman"/>
        </w:rPr>
        <w:t>kelime</w:t>
      </w:r>
      <w:proofErr w:type="spellEnd"/>
      <w:r w:rsidR="0040379F" w:rsidRPr="0040379F">
        <w:rPr>
          <w:rFonts w:ascii="Times New Roman" w:hAnsi="Times New Roman" w:cs="Times New Roman"/>
        </w:rPr>
        <w:t xml:space="preserve"> 2, </w:t>
      </w:r>
      <w:proofErr w:type="spellStart"/>
      <w:r w:rsidR="0040379F" w:rsidRPr="0040379F">
        <w:rPr>
          <w:rFonts w:ascii="Times New Roman" w:hAnsi="Times New Roman" w:cs="Times New Roman"/>
        </w:rPr>
        <w:t>kelime</w:t>
      </w:r>
      <w:proofErr w:type="spellEnd"/>
      <w:r w:rsidR="0040379F" w:rsidRPr="0040379F">
        <w:rPr>
          <w:rFonts w:ascii="Times New Roman" w:hAnsi="Times New Roman" w:cs="Times New Roman"/>
        </w:rPr>
        <w:t xml:space="preserve"> 3</w:t>
      </w:r>
      <w:r w:rsidR="005F7820">
        <w:rPr>
          <w:rFonts w:ascii="Times New Roman" w:hAnsi="Times New Roman" w:cs="Times New Roman"/>
        </w:rPr>
        <w:t xml:space="preserve"> </w:t>
      </w:r>
      <w:r w:rsidR="005F7820" w:rsidRPr="005F7820">
        <w:rPr>
          <w:rFonts w:ascii="Times New Roman" w:hAnsi="Times New Roman" w:cs="Times New Roman"/>
          <w:highlight w:val="yellow"/>
        </w:rPr>
        <w:t>(</w:t>
      </w:r>
      <w:proofErr w:type="spellStart"/>
      <w:r w:rsidR="0040379F">
        <w:rPr>
          <w:rFonts w:ascii="Times New Roman" w:hAnsi="Times New Roman" w:cs="Times New Roman"/>
          <w:highlight w:val="yellow"/>
        </w:rPr>
        <w:t>Başlık</w:t>
      </w:r>
      <w:proofErr w:type="spellEnd"/>
      <w:r w:rsidR="0040379F">
        <w:rPr>
          <w:rFonts w:ascii="Times New Roman" w:hAnsi="Times New Roman" w:cs="Times New Roman"/>
          <w:highlight w:val="yellow"/>
        </w:rPr>
        <w:t xml:space="preserve"> her </w:t>
      </w:r>
      <w:proofErr w:type="spellStart"/>
      <w:r w:rsidR="0040379F">
        <w:rPr>
          <w:rFonts w:ascii="Times New Roman" w:hAnsi="Times New Roman" w:cs="Times New Roman"/>
          <w:highlight w:val="yellow"/>
        </w:rPr>
        <w:t>kelime</w:t>
      </w:r>
      <w:proofErr w:type="spellEnd"/>
      <w:r w:rsidR="0040379F">
        <w:rPr>
          <w:rFonts w:ascii="Times New Roman" w:hAnsi="Times New Roman" w:cs="Times New Roman"/>
          <w:highlight w:val="yellow"/>
        </w:rPr>
        <w:t xml:space="preserve"> </w:t>
      </w:r>
      <w:proofErr w:type="spellStart"/>
      <w:r w:rsidR="0040379F">
        <w:rPr>
          <w:rFonts w:ascii="Times New Roman" w:hAnsi="Times New Roman" w:cs="Times New Roman"/>
          <w:highlight w:val="yellow"/>
        </w:rPr>
        <w:t>büyük</w:t>
      </w:r>
      <w:proofErr w:type="spellEnd"/>
      <w:r w:rsidR="0040379F">
        <w:rPr>
          <w:rFonts w:ascii="Times New Roman" w:hAnsi="Times New Roman" w:cs="Times New Roman"/>
          <w:highlight w:val="yellow"/>
        </w:rPr>
        <w:t xml:space="preserve"> </w:t>
      </w:r>
      <w:proofErr w:type="spellStart"/>
      <w:r w:rsidR="0040379F">
        <w:rPr>
          <w:rFonts w:ascii="Times New Roman" w:hAnsi="Times New Roman" w:cs="Times New Roman"/>
          <w:highlight w:val="yellow"/>
        </w:rPr>
        <w:t>harfle</w:t>
      </w:r>
      <w:proofErr w:type="spellEnd"/>
      <w:r w:rsidR="0040379F">
        <w:rPr>
          <w:rFonts w:ascii="Times New Roman" w:hAnsi="Times New Roman" w:cs="Times New Roman"/>
          <w:highlight w:val="yellow"/>
        </w:rPr>
        <w:t xml:space="preserve"> </w:t>
      </w:r>
      <w:proofErr w:type="spellStart"/>
      <w:r w:rsidR="0040379F">
        <w:rPr>
          <w:rFonts w:ascii="Times New Roman" w:hAnsi="Times New Roman" w:cs="Times New Roman"/>
          <w:highlight w:val="yellow"/>
        </w:rPr>
        <w:t>başlayarak</w:t>
      </w:r>
      <w:proofErr w:type="spellEnd"/>
      <w:r w:rsidR="0040379F">
        <w:rPr>
          <w:rFonts w:ascii="Times New Roman" w:hAnsi="Times New Roman" w:cs="Times New Roman"/>
          <w:highlight w:val="yellow"/>
        </w:rPr>
        <w:t xml:space="preserve"> </w:t>
      </w:r>
      <w:proofErr w:type="spellStart"/>
      <w:r w:rsidR="0040379F">
        <w:rPr>
          <w:rFonts w:ascii="Times New Roman" w:hAnsi="Times New Roman" w:cs="Times New Roman"/>
          <w:highlight w:val="yellow"/>
        </w:rPr>
        <w:t>ve</w:t>
      </w:r>
      <w:proofErr w:type="spellEnd"/>
      <w:r w:rsidR="0040379F">
        <w:rPr>
          <w:rFonts w:ascii="Times New Roman" w:hAnsi="Times New Roman" w:cs="Times New Roman"/>
          <w:highlight w:val="yellow"/>
        </w:rPr>
        <w:t xml:space="preserve"> </w:t>
      </w:r>
      <w:proofErr w:type="spellStart"/>
      <w:r w:rsidR="0040379F">
        <w:rPr>
          <w:rFonts w:ascii="Times New Roman" w:hAnsi="Times New Roman" w:cs="Times New Roman"/>
          <w:highlight w:val="yellow"/>
        </w:rPr>
        <w:t>kalın</w:t>
      </w:r>
      <w:proofErr w:type="spellEnd"/>
      <w:r w:rsidR="0040379F">
        <w:rPr>
          <w:rFonts w:ascii="Times New Roman" w:hAnsi="Times New Roman" w:cs="Times New Roman"/>
          <w:highlight w:val="yellow"/>
        </w:rPr>
        <w:t xml:space="preserve"> (bold) </w:t>
      </w:r>
      <w:proofErr w:type="spellStart"/>
      <w:r w:rsidR="0040379F">
        <w:rPr>
          <w:rFonts w:ascii="Times New Roman" w:hAnsi="Times New Roman" w:cs="Times New Roman"/>
          <w:highlight w:val="yellow"/>
        </w:rPr>
        <w:t>olarak</w:t>
      </w:r>
      <w:proofErr w:type="spellEnd"/>
      <w:r w:rsidR="0040379F">
        <w:rPr>
          <w:rFonts w:ascii="Times New Roman" w:hAnsi="Times New Roman" w:cs="Times New Roman"/>
          <w:highlight w:val="yellow"/>
        </w:rPr>
        <w:t xml:space="preserve">, 3-5 </w:t>
      </w:r>
      <w:proofErr w:type="spellStart"/>
      <w:r w:rsidR="0040379F">
        <w:rPr>
          <w:rFonts w:ascii="Times New Roman" w:hAnsi="Times New Roman" w:cs="Times New Roman"/>
          <w:highlight w:val="yellow"/>
        </w:rPr>
        <w:t>anahtar</w:t>
      </w:r>
      <w:proofErr w:type="spellEnd"/>
      <w:r w:rsidR="0040379F">
        <w:rPr>
          <w:rFonts w:ascii="Times New Roman" w:hAnsi="Times New Roman" w:cs="Times New Roman"/>
          <w:highlight w:val="yellow"/>
        </w:rPr>
        <w:t xml:space="preserve"> </w:t>
      </w:r>
      <w:proofErr w:type="spellStart"/>
      <w:r w:rsidR="0040379F">
        <w:rPr>
          <w:rFonts w:ascii="Times New Roman" w:hAnsi="Times New Roman" w:cs="Times New Roman"/>
          <w:highlight w:val="yellow"/>
        </w:rPr>
        <w:t>kelime</w:t>
      </w:r>
      <w:proofErr w:type="spellEnd"/>
      <w:r w:rsidR="0040379F">
        <w:rPr>
          <w:rFonts w:ascii="Times New Roman" w:hAnsi="Times New Roman" w:cs="Times New Roman"/>
          <w:highlight w:val="yellow"/>
        </w:rPr>
        <w:t xml:space="preserve"> </w:t>
      </w:r>
      <w:proofErr w:type="spellStart"/>
      <w:r w:rsidR="0040379F">
        <w:rPr>
          <w:rFonts w:ascii="Times New Roman" w:hAnsi="Times New Roman" w:cs="Times New Roman"/>
          <w:highlight w:val="yellow"/>
        </w:rPr>
        <w:t>k</w:t>
      </w:r>
      <w:r w:rsidR="005F7820">
        <w:rPr>
          <w:rFonts w:ascii="Times New Roman" w:hAnsi="Times New Roman" w:cs="Times New Roman"/>
          <w:highlight w:val="yellow"/>
        </w:rPr>
        <w:t>üçük</w:t>
      </w:r>
      <w:proofErr w:type="spellEnd"/>
      <w:r w:rsidR="005F7820">
        <w:rPr>
          <w:rFonts w:ascii="Times New Roman" w:hAnsi="Times New Roman" w:cs="Times New Roman"/>
          <w:highlight w:val="yellow"/>
        </w:rPr>
        <w:t xml:space="preserve"> </w:t>
      </w:r>
      <w:proofErr w:type="spellStart"/>
      <w:r w:rsidR="005F7820">
        <w:rPr>
          <w:rFonts w:ascii="Times New Roman" w:hAnsi="Times New Roman" w:cs="Times New Roman"/>
          <w:highlight w:val="yellow"/>
        </w:rPr>
        <w:t>harflerle</w:t>
      </w:r>
      <w:proofErr w:type="spellEnd"/>
      <w:r w:rsidR="005F7820">
        <w:rPr>
          <w:rFonts w:ascii="Times New Roman" w:hAnsi="Times New Roman" w:cs="Times New Roman"/>
          <w:highlight w:val="yellow"/>
        </w:rPr>
        <w:t xml:space="preserve"> </w:t>
      </w:r>
      <w:proofErr w:type="spellStart"/>
      <w:r w:rsidR="005F7820">
        <w:rPr>
          <w:rFonts w:ascii="Times New Roman" w:hAnsi="Times New Roman" w:cs="Times New Roman"/>
          <w:highlight w:val="yellow"/>
        </w:rPr>
        <w:t>yazılm</w:t>
      </w:r>
      <w:r w:rsidR="005F7820">
        <w:rPr>
          <w:rFonts w:ascii="Times New Roman" w:hAnsi="Times New Roman" w:cs="Times New Roman"/>
          <w:highlight w:val="yellow"/>
        </w:rPr>
        <w:t>alıdır</w:t>
      </w:r>
      <w:proofErr w:type="spellEnd"/>
      <w:r w:rsidR="005F7820">
        <w:rPr>
          <w:rFonts w:ascii="Times New Roman" w:hAnsi="Times New Roman" w:cs="Times New Roman"/>
          <w:highlight w:val="yellow"/>
        </w:rPr>
        <w:t>.</w:t>
      </w:r>
      <w:r w:rsidR="005F7820" w:rsidRPr="005F7820">
        <w:rPr>
          <w:rFonts w:ascii="Times New Roman" w:hAnsi="Times New Roman" w:cs="Times New Roman"/>
          <w:highlight w:val="yellow"/>
        </w:rPr>
        <w:t>)</w:t>
      </w:r>
    </w:p>
    <w:p w14:paraId="41E49806" w14:textId="6F76F56A" w:rsidR="007B5443" w:rsidRDefault="002A5A57" w:rsidP="0040379F">
      <w:pPr>
        <w:spacing w:after="0" w:line="240" w:lineRule="auto"/>
        <w:jc w:val="both"/>
        <w:rPr>
          <w:rFonts w:ascii="Times New Roman" w:hAnsi="Times New Roman" w:cs="Times New Roman"/>
        </w:rPr>
      </w:pPr>
      <w:r w:rsidRPr="00B125F3">
        <w:rPr>
          <w:rFonts w:ascii="Times New Roman" w:hAnsi="Times New Roman" w:cs="Times New Roman"/>
        </w:rPr>
        <w:br/>
      </w:r>
      <w:proofErr w:type="spellStart"/>
      <w:r w:rsidRPr="0040379F">
        <w:rPr>
          <w:rFonts w:ascii="Times New Roman" w:hAnsi="Times New Roman" w:cs="Times New Roman"/>
          <w:b/>
          <w:bCs/>
        </w:rPr>
        <w:t>Kaynakça</w:t>
      </w:r>
      <w:proofErr w:type="spellEnd"/>
      <w:r w:rsidRPr="00B125F3">
        <w:rPr>
          <w:rFonts w:ascii="Times New Roman" w:hAnsi="Times New Roman" w:cs="Times New Roman"/>
        </w:rPr>
        <w:t xml:space="preserve"> </w:t>
      </w:r>
      <w:r w:rsidRPr="005F7820">
        <w:rPr>
          <w:rFonts w:ascii="Times New Roman" w:hAnsi="Times New Roman" w:cs="Times New Roman"/>
          <w:highlight w:val="yellow"/>
        </w:rPr>
        <w:t xml:space="preserve">(Chicago Kaynak </w:t>
      </w:r>
      <w:proofErr w:type="spellStart"/>
      <w:r w:rsidRPr="005F7820">
        <w:rPr>
          <w:rFonts w:ascii="Times New Roman" w:hAnsi="Times New Roman" w:cs="Times New Roman"/>
          <w:highlight w:val="yellow"/>
        </w:rPr>
        <w:t>Gösterme</w:t>
      </w:r>
      <w:proofErr w:type="spellEnd"/>
      <w:r w:rsidRPr="005F7820">
        <w:rPr>
          <w:rFonts w:ascii="Times New Roman" w:hAnsi="Times New Roman" w:cs="Times New Roman"/>
          <w:highlight w:val="yellow"/>
        </w:rPr>
        <w:t xml:space="preserve"> </w:t>
      </w:r>
      <w:proofErr w:type="spellStart"/>
      <w:r w:rsidRPr="005F7820">
        <w:rPr>
          <w:rFonts w:ascii="Times New Roman" w:hAnsi="Times New Roman" w:cs="Times New Roman"/>
          <w:highlight w:val="yellow"/>
        </w:rPr>
        <w:t>Yöntemi</w:t>
      </w:r>
      <w:r w:rsidR="005F7820" w:rsidRPr="005F7820">
        <w:rPr>
          <w:rFonts w:ascii="Times New Roman" w:hAnsi="Times New Roman" w:cs="Times New Roman"/>
          <w:highlight w:val="yellow"/>
        </w:rPr>
        <w:t>’</w:t>
      </w:r>
      <w:r w:rsidRPr="005F7820">
        <w:rPr>
          <w:rFonts w:ascii="Times New Roman" w:hAnsi="Times New Roman" w:cs="Times New Roman"/>
          <w:highlight w:val="yellow"/>
        </w:rPr>
        <w:t>ne</w:t>
      </w:r>
      <w:proofErr w:type="spellEnd"/>
      <w:r w:rsidRPr="005F7820">
        <w:rPr>
          <w:rFonts w:ascii="Times New Roman" w:hAnsi="Times New Roman" w:cs="Times New Roman"/>
          <w:highlight w:val="yellow"/>
        </w:rPr>
        <w:t xml:space="preserve"> </w:t>
      </w:r>
      <w:proofErr w:type="spellStart"/>
      <w:r w:rsidRPr="005F7820">
        <w:rPr>
          <w:rFonts w:ascii="Times New Roman" w:hAnsi="Times New Roman" w:cs="Times New Roman"/>
          <w:highlight w:val="yellow"/>
        </w:rPr>
        <w:t>göre</w:t>
      </w:r>
      <w:proofErr w:type="spellEnd"/>
      <w:r w:rsidRPr="005F7820">
        <w:rPr>
          <w:rFonts w:ascii="Times New Roman" w:hAnsi="Times New Roman" w:cs="Times New Roman"/>
          <w:highlight w:val="yellow"/>
        </w:rPr>
        <w:t xml:space="preserve"> </w:t>
      </w:r>
      <w:proofErr w:type="spellStart"/>
      <w:r w:rsidRPr="005F7820">
        <w:rPr>
          <w:rFonts w:ascii="Times New Roman" w:hAnsi="Times New Roman" w:cs="Times New Roman"/>
          <w:highlight w:val="yellow"/>
        </w:rPr>
        <w:t>düzenle</w:t>
      </w:r>
      <w:r w:rsidR="005F7820">
        <w:rPr>
          <w:rFonts w:ascii="Times New Roman" w:hAnsi="Times New Roman" w:cs="Times New Roman"/>
          <w:highlight w:val="yellow"/>
        </w:rPr>
        <w:t>nmelidir</w:t>
      </w:r>
      <w:proofErr w:type="spellEnd"/>
      <w:r w:rsidR="005F7820">
        <w:rPr>
          <w:rFonts w:ascii="Times New Roman" w:hAnsi="Times New Roman" w:cs="Times New Roman"/>
          <w:highlight w:val="yellow"/>
        </w:rPr>
        <w:t>.</w:t>
      </w:r>
      <w:r w:rsidRPr="005F7820">
        <w:rPr>
          <w:rFonts w:ascii="Times New Roman" w:hAnsi="Times New Roman" w:cs="Times New Roman"/>
          <w:highlight w:val="yellow"/>
        </w:rPr>
        <w:t>)</w:t>
      </w:r>
    </w:p>
    <w:p w14:paraId="41621455" w14:textId="77777777" w:rsidR="005F7820" w:rsidRPr="00B125F3" w:rsidRDefault="005F7820" w:rsidP="0040379F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79A8E4FC" w14:textId="77777777" w:rsidR="009467E9" w:rsidRPr="00B125F3" w:rsidRDefault="009467E9" w:rsidP="0040379F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5F658A56" w14:textId="77777777" w:rsidR="009467E9" w:rsidRPr="00B125F3" w:rsidRDefault="009467E9" w:rsidP="0040379F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5578E992" w14:textId="77777777" w:rsidR="009467E9" w:rsidRPr="00B125F3" w:rsidRDefault="009467E9" w:rsidP="0040379F">
      <w:pPr>
        <w:spacing w:after="0" w:line="240" w:lineRule="auto"/>
        <w:jc w:val="both"/>
        <w:rPr>
          <w:rFonts w:ascii="Times New Roman" w:hAnsi="Times New Roman" w:cs="Times New Roman"/>
          <w:lang w:val="tr-TR"/>
        </w:rPr>
      </w:pPr>
    </w:p>
    <w:p w14:paraId="1AA56833" w14:textId="77777777" w:rsidR="009467E9" w:rsidRPr="00B125F3" w:rsidRDefault="009467E9" w:rsidP="0040379F">
      <w:pPr>
        <w:spacing w:after="0" w:line="240" w:lineRule="auto"/>
        <w:jc w:val="both"/>
        <w:rPr>
          <w:rFonts w:ascii="Times New Roman" w:hAnsi="Times New Roman" w:cs="Times New Roman"/>
          <w:lang w:val="tr-TR"/>
        </w:rPr>
      </w:pPr>
    </w:p>
    <w:sectPr w:rsidR="009467E9" w:rsidRPr="00B125F3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3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eNumaras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eNumaras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eMaddemi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eMaddemi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eNumara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eMadde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651250713">
    <w:abstractNumId w:val="8"/>
  </w:num>
  <w:num w:numId="2" w16cid:durableId="784738935">
    <w:abstractNumId w:val="6"/>
  </w:num>
  <w:num w:numId="3" w16cid:durableId="2040347593">
    <w:abstractNumId w:val="5"/>
  </w:num>
  <w:num w:numId="4" w16cid:durableId="612052747">
    <w:abstractNumId w:val="4"/>
  </w:num>
  <w:num w:numId="5" w16cid:durableId="1976447790">
    <w:abstractNumId w:val="7"/>
  </w:num>
  <w:num w:numId="6" w16cid:durableId="587933253">
    <w:abstractNumId w:val="3"/>
  </w:num>
  <w:num w:numId="7" w16cid:durableId="674497686">
    <w:abstractNumId w:val="2"/>
  </w:num>
  <w:num w:numId="8" w16cid:durableId="1665624079">
    <w:abstractNumId w:val="1"/>
  </w:num>
  <w:num w:numId="9" w16cid:durableId="1923543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savePreviewPicture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15074B"/>
    <w:rsid w:val="0029639D"/>
    <w:rsid w:val="002A5A57"/>
    <w:rsid w:val="00326F90"/>
    <w:rsid w:val="0040379F"/>
    <w:rsid w:val="005C7343"/>
    <w:rsid w:val="005F7820"/>
    <w:rsid w:val="007B5443"/>
    <w:rsid w:val="009467E9"/>
    <w:rsid w:val="00A00C06"/>
    <w:rsid w:val="00AA1D8D"/>
    <w:rsid w:val="00B125F3"/>
    <w:rsid w:val="00B47730"/>
    <w:rsid w:val="00C73D33"/>
    <w:rsid w:val="00CB0664"/>
    <w:rsid w:val="00F751C1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F487E59"/>
  <w14:defaultImageDpi w14:val="300"/>
  <w15:docId w15:val="{1EF47D99-E431-4629-976B-5C7E0E81C2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Balk1">
    <w:name w:val="heading 1"/>
    <w:basedOn w:val="Normal"/>
    <w:next w:val="Normal"/>
    <w:link w:val="Balk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alk2">
    <w:name w:val="heading 2"/>
    <w:basedOn w:val="Normal"/>
    <w:next w:val="Normal"/>
    <w:link w:val="Balk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Balk3">
    <w:name w:val="heading 3"/>
    <w:basedOn w:val="Normal"/>
    <w:next w:val="Normal"/>
    <w:link w:val="Balk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VarsaylanParagrafYazTipi">
    <w:name w:val="Default Paragraph Font"/>
    <w:uiPriority w:val="1"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E618BF"/>
  </w:style>
  <w:style w:type="paragraph" w:styleId="AltBilgi">
    <w:name w:val="footer"/>
    <w:basedOn w:val="Normal"/>
    <w:link w:val="AltBilgi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E618BF"/>
  </w:style>
  <w:style w:type="paragraph" w:styleId="AralkYok">
    <w:name w:val="No Spacing"/>
    <w:uiPriority w:val="1"/>
    <w:qFormat/>
    <w:rsid w:val="00FC693F"/>
    <w:pPr>
      <w:spacing w:after="0" w:line="240" w:lineRule="auto"/>
    </w:pPr>
  </w:style>
  <w:style w:type="character" w:customStyle="1" w:styleId="Balk1Char">
    <w:name w:val="Başlık 1 Char"/>
    <w:basedOn w:val="VarsaylanParagrafYazTipi"/>
    <w:link w:val="Balk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Balk2Char">
    <w:name w:val="Başlık 2 Char"/>
    <w:basedOn w:val="VarsaylanParagrafYazTipi"/>
    <w:link w:val="Balk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Balk3Char">
    <w:name w:val="Başlık 3 Char"/>
    <w:basedOn w:val="VarsaylanParagrafYazTipi"/>
    <w:link w:val="Balk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KonuBal">
    <w:name w:val="Title"/>
    <w:basedOn w:val="Normal"/>
    <w:next w:val="Normal"/>
    <w:link w:val="KonuBal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KonuBalChar">
    <w:name w:val="Konu Başlığı Char"/>
    <w:basedOn w:val="VarsaylanParagrafYazTipi"/>
    <w:link w:val="KonuBal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ltyaz">
    <w:name w:val="Subtitle"/>
    <w:basedOn w:val="Normal"/>
    <w:next w:val="Normal"/>
    <w:link w:val="Altyaz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ltyazChar">
    <w:name w:val="Altyazı Char"/>
    <w:basedOn w:val="VarsaylanParagrafYazTipi"/>
    <w:link w:val="Altyaz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eParagraf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GvdeMetni">
    <w:name w:val="Body Text"/>
    <w:basedOn w:val="Normal"/>
    <w:link w:val="GvdeMetniChar"/>
    <w:uiPriority w:val="99"/>
    <w:unhideWhenUsed/>
    <w:rsid w:val="00AA1D8D"/>
    <w:pPr>
      <w:spacing w:after="120"/>
    </w:pPr>
  </w:style>
  <w:style w:type="character" w:customStyle="1" w:styleId="GvdeMetniChar">
    <w:name w:val="Gövde Metni Char"/>
    <w:basedOn w:val="VarsaylanParagrafYazTipi"/>
    <w:link w:val="GvdeMetni"/>
    <w:uiPriority w:val="99"/>
    <w:rsid w:val="00AA1D8D"/>
  </w:style>
  <w:style w:type="paragraph" w:styleId="GvdeMetni2">
    <w:name w:val="Body Text 2"/>
    <w:basedOn w:val="Normal"/>
    <w:link w:val="GvdeMetni2Char"/>
    <w:uiPriority w:val="99"/>
    <w:unhideWhenUsed/>
    <w:rsid w:val="00AA1D8D"/>
    <w:pPr>
      <w:spacing w:after="120" w:line="480" w:lineRule="auto"/>
    </w:pPr>
  </w:style>
  <w:style w:type="character" w:customStyle="1" w:styleId="GvdeMetni2Char">
    <w:name w:val="Gövde Metni 2 Char"/>
    <w:basedOn w:val="VarsaylanParagrafYazTipi"/>
    <w:link w:val="GvdeMetni2"/>
    <w:uiPriority w:val="99"/>
    <w:rsid w:val="00AA1D8D"/>
  </w:style>
  <w:style w:type="paragraph" w:styleId="GvdeMetni3">
    <w:name w:val="Body Text 3"/>
    <w:basedOn w:val="Normal"/>
    <w:link w:val="GvdeMetni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GvdeMetni3Char">
    <w:name w:val="Gövde Metni 3 Char"/>
    <w:basedOn w:val="VarsaylanParagrafYazTipi"/>
    <w:link w:val="GvdeMetni3"/>
    <w:uiPriority w:val="99"/>
    <w:rsid w:val="00AA1D8D"/>
    <w:rPr>
      <w:sz w:val="16"/>
      <w:szCs w:val="16"/>
    </w:rPr>
  </w:style>
  <w:style w:type="paragraph" w:styleId="Liste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e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e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eMaddemi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eMaddemi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eMaddemi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eNumaras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eNumaras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eNumaras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eDevam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eDevam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eDevam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kroMetni">
    <w:name w:val="macro"/>
    <w:link w:val="MakroMetni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kroMetniChar">
    <w:name w:val="Makro Metni Char"/>
    <w:basedOn w:val="VarsaylanParagrafYazTipi"/>
    <w:link w:val="MakroMetni"/>
    <w:uiPriority w:val="99"/>
    <w:rsid w:val="0029639D"/>
    <w:rPr>
      <w:rFonts w:ascii="Courier" w:hAnsi="Courier"/>
      <w:sz w:val="20"/>
      <w:szCs w:val="20"/>
    </w:rPr>
  </w:style>
  <w:style w:type="paragraph" w:styleId="Alnt">
    <w:name w:val="Quote"/>
    <w:basedOn w:val="Normal"/>
    <w:next w:val="Normal"/>
    <w:link w:val="AlntChar"/>
    <w:uiPriority w:val="29"/>
    <w:qFormat/>
    <w:rsid w:val="00FC693F"/>
    <w:rPr>
      <w:i/>
      <w:iCs/>
      <w:color w:val="000000" w:themeColor="text1"/>
    </w:rPr>
  </w:style>
  <w:style w:type="character" w:customStyle="1" w:styleId="AlntChar">
    <w:name w:val="Alıntı Char"/>
    <w:basedOn w:val="VarsaylanParagrafYazTipi"/>
    <w:link w:val="Alnt"/>
    <w:uiPriority w:val="29"/>
    <w:rsid w:val="00FC693F"/>
    <w:rPr>
      <w:i/>
      <w:iCs/>
      <w:color w:val="000000" w:themeColor="text1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ResimYazs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Gl">
    <w:name w:val="Strong"/>
    <w:basedOn w:val="VarsaylanParagrafYazTipi"/>
    <w:uiPriority w:val="22"/>
    <w:qFormat/>
    <w:rsid w:val="00FC693F"/>
    <w:rPr>
      <w:b/>
      <w:bCs/>
    </w:rPr>
  </w:style>
  <w:style w:type="character" w:styleId="Vurgu">
    <w:name w:val="Emphasis"/>
    <w:basedOn w:val="VarsaylanParagrafYazTipi"/>
    <w:uiPriority w:val="20"/>
    <w:qFormat/>
    <w:rsid w:val="00FC693F"/>
    <w:rPr>
      <w:i/>
      <w:iCs/>
    </w:rPr>
  </w:style>
  <w:style w:type="paragraph" w:styleId="GlAlnt">
    <w:name w:val="Intense Quote"/>
    <w:basedOn w:val="Normal"/>
    <w:next w:val="Normal"/>
    <w:link w:val="GlAlnt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GlAlntChar">
    <w:name w:val="Güçlü Alıntı Char"/>
    <w:basedOn w:val="VarsaylanParagrafYazTipi"/>
    <w:link w:val="GlAlnt"/>
    <w:uiPriority w:val="30"/>
    <w:rsid w:val="00FC693F"/>
    <w:rPr>
      <w:b/>
      <w:bCs/>
      <w:i/>
      <w:iCs/>
      <w:color w:val="4F81BD" w:themeColor="accent1"/>
    </w:rPr>
  </w:style>
  <w:style w:type="character" w:styleId="HafifVurgulama">
    <w:name w:val="Subtle Emphasis"/>
    <w:basedOn w:val="VarsaylanParagrafYazTipi"/>
    <w:uiPriority w:val="19"/>
    <w:qFormat/>
    <w:rsid w:val="00FC693F"/>
    <w:rPr>
      <w:i/>
      <w:iCs/>
      <w:color w:val="808080" w:themeColor="text1" w:themeTint="7F"/>
    </w:rPr>
  </w:style>
  <w:style w:type="character" w:styleId="GlVurgulama">
    <w:name w:val="Intense Emphasis"/>
    <w:basedOn w:val="VarsaylanParagrafYazTipi"/>
    <w:uiPriority w:val="21"/>
    <w:qFormat/>
    <w:rsid w:val="00FC693F"/>
    <w:rPr>
      <w:b/>
      <w:bCs/>
      <w:i/>
      <w:iCs/>
      <w:color w:val="4F81BD" w:themeColor="accent1"/>
    </w:rPr>
  </w:style>
  <w:style w:type="character" w:styleId="HafifBavuru">
    <w:name w:val="Subtle Reference"/>
    <w:basedOn w:val="VarsaylanParagrafYazTipi"/>
    <w:uiPriority w:val="31"/>
    <w:qFormat/>
    <w:rsid w:val="00FC693F"/>
    <w:rPr>
      <w:smallCaps/>
      <w:color w:val="C0504D" w:themeColor="accent2"/>
      <w:u w:val="single"/>
    </w:rPr>
  </w:style>
  <w:style w:type="character" w:styleId="GlBavuru">
    <w:name w:val="Intense Reference"/>
    <w:basedOn w:val="VarsaylanParagrafYazTipi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KitapBal">
    <w:name w:val="Book Title"/>
    <w:basedOn w:val="VarsaylanParagrafYazTipi"/>
    <w:uiPriority w:val="33"/>
    <w:qFormat/>
    <w:rsid w:val="00FC693F"/>
    <w:rPr>
      <w:b/>
      <w:bCs/>
      <w:smallCaps/>
      <w:spacing w:val="5"/>
    </w:rPr>
  </w:style>
  <w:style w:type="paragraph" w:styleId="TBal">
    <w:name w:val="TOC Heading"/>
    <w:basedOn w:val="Balk1"/>
    <w:next w:val="Normal"/>
    <w:uiPriority w:val="39"/>
    <w:semiHidden/>
    <w:unhideWhenUsed/>
    <w:qFormat/>
    <w:rsid w:val="00FC693F"/>
    <w:pPr>
      <w:outlineLvl w:val="9"/>
    </w:pPr>
  </w:style>
  <w:style w:type="table" w:styleId="TabloKlavuzu">
    <w:name w:val="Table Grid"/>
    <w:basedOn w:val="NormalTablo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kGlgeleme">
    <w:name w:val="Light Shading"/>
    <w:basedOn w:val="NormalTablo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AkGlgeleme-Vurgu1">
    <w:name w:val="Light Shading Accent 1"/>
    <w:basedOn w:val="NormalTablo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AkGlgeleme-Vurgu2">
    <w:name w:val="Light Shading Accent 2"/>
    <w:basedOn w:val="NormalTablo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AkGlgeleme-Vurgu3">
    <w:name w:val="Light Shading Accent 3"/>
    <w:basedOn w:val="NormalTablo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AkGlgeleme-Vurgu4">
    <w:name w:val="Light Shading Accent 4"/>
    <w:basedOn w:val="NormalTablo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AkGlgeleme-Vurgu5">
    <w:name w:val="Light Shading Accent 5"/>
    <w:basedOn w:val="NormalTablo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AkGlgeleme-Vurgu6">
    <w:name w:val="Light Shading Accent 6"/>
    <w:basedOn w:val="NormalTablo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AkListe">
    <w:name w:val="Light List"/>
    <w:basedOn w:val="NormalTablo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AkListe-Vurgu1">
    <w:name w:val="Light List Accent 1"/>
    <w:basedOn w:val="NormalTablo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AkListe-Vurgu2">
    <w:name w:val="Light List Accent 2"/>
    <w:basedOn w:val="NormalTablo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AkListe-Vurgu3">
    <w:name w:val="Light List Accent 3"/>
    <w:basedOn w:val="NormalTablo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AkListe-Vurgu4">
    <w:name w:val="Light List Accent 4"/>
    <w:basedOn w:val="NormalTablo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AkListe-Vurgu5">
    <w:name w:val="Light List Accent 5"/>
    <w:basedOn w:val="NormalTablo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AkListe-Vurgu6">
    <w:name w:val="Light List Accent 6"/>
    <w:basedOn w:val="NormalTablo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AkKlavuz">
    <w:name w:val="Light Grid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AkKlavuz-Vurgu1">
    <w:name w:val="Light Grid Accent 1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AkKlavuz-Vurgu2">
    <w:name w:val="Light Grid Accent 2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AkKlavuz-Vurgu3">
    <w:name w:val="Light Grid Accent 3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AkKlavuz-Vurgu4">
    <w:name w:val="Light Grid Accent 4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AkKlavuz-Vurgu5">
    <w:name w:val="Light Grid Accent 5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AkKlavuz-Vurgu6">
    <w:name w:val="Light Grid Accent 6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OrtaGlgeleme1">
    <w:name w:val="Medium Shading 1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1">
    <w:name w:val="Medium Shading 1 Accent 1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2">
    <w:name w:val="Medium Shading 1 Accent 2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3">
    <w:name w:val="Medium Shading 1 Accent 3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4">
    <w:name w:val="Medium Shading 1 Accent 4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5">
    <w:name w:val="Medium Shading 1 Accent 5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6">
    <w:name w:val="Medium Shading 1 Accent 6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2">
    <w:name w:val="Medium Shading 2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1">
    <w:name w:val="Medium Shading 2 Accent 1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2">
    <w:name w:val="Medium Shading 2 Accent 2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3">
    <w:name w:val="Medium Shading 2 Accent 3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4">
    <w:name w:val="Medium Shading 2 Accent 4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5">
    <w:name w:val="Medium Shading 2 Accent 5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6">
    <w:name w:val="Medium Shading 2 Accent 6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Liste1">
    <w:name w:val="Medium List 1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OrtaListe1-Vurgu1">
    <w:name w:val="Medium List 1 Accent 1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OrtaListe1-Vurgu2">
    <w:name w:val="Medium List 1 Accent 2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OrtaListe1-Vurgu3">
    <w:name w:val="Medium List 1 Accent 3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OrtaListe1-Vurgu4">
    <w:name w:val="Medium List 1 Accent 4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OrtaListe1-Vurgu5">
    <w:name w:val="Medium List 1 Accent 5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OrtaListe1-Vurgu6">
    <w:name w:val="Medium List 1 Accent 6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OrtaListe2">
    <w:name w:val="Medium List 2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2-Vurgu1">
    <w:name w:val="Medium List 2 Accent 1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e2-Vurgu2">
    <w:name w:val="Medium List 2 Accent 2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e2-Vurgu3">
    <w:name w:val="Medium List 2 Accent 3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e2-Vurgu4">
    <w:name w:val="Medium List 2 Accent 4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e2-Vurgu5">
    <w:name w:val="Medium List 2 Accent 5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e2-Vurgu6">
    <w:name w:val="Medium List 2 Accent 6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Klavuz1">
    <w:name w:val="Medium Grid 1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OrtaKlavuz1-Vurgu1">
    <w:name w:val="Medium Grid 1 Accent 1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OrtaKlavuz1-Vurgu2">
    <w:name w:val="Medium Grid 1 Accent 2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OrtaKlavuz1-Vurgu3">
    <w:name w:val="Medium Grid 1 Accent 3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OrtaKlavuz1-Vurgu4">
    <w:name w:val="Medium Grid 1 Accent 4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OrtaKlavuz1-Vurgu5">
    <w:name w:val="Medium Grid 1 Accent 5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OrtaKlavuz1-Vurgu6">
    <w:name w:val="Medium Grid 1 Accent 6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OrtaKlavuz2">
    <w:name w:val="Medium Grid 2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1">
    <w:name w:val="Medium Grid 2 Accent 1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2">
    <w:name w:val="Medium Grid 2 Accent 2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3">
    <w:name w:val="Medium Grid 2 Accent 3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4">
    <w:name w:val="Medium Grid 2 Accent 4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5">
    <w:name w:val="Medium Grid 2 Accent 5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6">
    <w:name w:val="Medium Grid 2 Accent 6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3">
    <w:name w:val="Medium Grid 3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OrtaKlavuz3-Vurgu1">
    <w:name w:val="Medium Grid 3 Accent 1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OrtaKlavuz3-Vurgu2">
    <w:name w:val="Medium Grid 3 Accent 2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OrtaKlavuz3-Vurgu3">
    <w:name w:val="Medium Grid 3 Accent 3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OrtaKlavuz3-Vurgu4">
    <w:name w:val="Medium Grid 3 Accent 4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OrtaKlavuz3-Vurgu5">
    <w:name w:val="Medium Grid 3 Accent 5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OrtaKlavuz3-Vurgu6">
    <w:name w:val="Medium Grid 3 Accent 6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KoyuListe">
    <w:name w:val="Dark List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KoyuListe-Vurgu1">
    <w:name w:val="Dark List Accent 1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KoyuListe-Vurgu2">
    <w:name w:val="Dark List Accent 2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KoyuListe-Vurgu3">
    <w:name w:val="Dark List Accent 3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KoyuListe-Vurgu4">
    <w:name w:val="Dark List Accent 4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KoyuListe-Vurgu5">
    <w:name w:val="Dark List Accent 5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KoyuListe-Vurgu6">
    <w:name w:val="Dark List Accent 6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RenkliGlgeleme">
    <w:name w:val="Colorful Shading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Glgeleme-Vurgu1">
    <w:name w:val="Colorful Shading Accent 1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Glgeleme-Vurgu2">
    <w:name w:val="Colorful Shading Accent 2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Glgeleme-Vurgu3">
    <w:name w:val="Colorful Shading Accent 3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RenkliGlgeleme-Vurgu4">
    <w:name w:val="Colorful Shading Accent 4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Glgeleme-Vurgu5">
    <w:name w:val="Colorful Shading Accent 5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Glgeleme-Vurgu6">
    <w:name w:val="Colorful Shading Accent 6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Liste">
    <w:name w:val="Colorful List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enkliListe-Vurgu1">
    <w:name w:val="Colorful List Accent 1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RenkliListe-Vurgu2">
    <w:name w:val="Colorful List Accent 2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RenkliListe-Vurgu3">
    <w:name w:val="Colorful List Accent 3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RenkliListe-Vurgu4">
    <w:name w:val="Colorful List Accent 4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RenkliListe-Vurgu5">
    <w:name w:val="Colorful List Accent 5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RenkliListe-Vurgu6">
    <w:name w:val="Colorful List Accent 6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RenkliKlavuz">
    <w:name w:val="Colorful Grid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RenkliKlavuz-Vurgu1">
    <w:name w:val="Colorful Grid Accent 1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RenkliKlavuz-Vurgu2">
    <w:name w:val="Colorful Grid Accent 2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RenkliKlavuz-Vurgu3">
    <w:name w:val="Colorful Grid Accent 3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RenkliKlavuz-Vurgu4">
    <w:name w:val="Colorful Grid Accent 4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RenkliKlavuz-Vurgu5">
    <w:name w:val="Colorful Grid Accent 5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RenkliKlavuz-Vurgu6">
    <w:name w:val="Colorful Grid Accent 6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9A75225E-4DC5-40C1-AB96-3058F5B5C8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209</Words>
  <Characters>1195</Characters>
  <Application>Microsoft Office Word</Application>
  <DocSecurity>0</DocSecurity>
  <Lines>9</Lines>
  <Paragraphs>2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1402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T. Elvan Altan</cp:lastModifiedBy>
  <cp:revision>3</cp:revision>
  <dcterms:created xsi:type="dcterms:W3CDTF">2026-02-05T09:54:00Z</dcterms:created>
  <dcterms:modified xsi:type="dcterms:W3CDTF">2026-02-05T10:04:00Z</dcterms:modified>
  <cp:category/>
</cp:coreProperties>
</file>